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8C622" w14:textId="77777777" w:rsidR="002C278D" w:rsidRPr="0024335D" w:rsidRDefault="002C278D" w:rsidP="002C278D">
      <w:pPr>
        <w:bidi/>
        <w:jc w:val="center"/>
        <w:rPr>
          <w:rFonts w:cs="B Nazanin"/>
          <w:b/>
          <w:bCs/>
          <w:sz w:val="24"/>
          <w:szCs w:val="24"/>
        </w:rPr>
      </w:pPr>
      <w:r w:rsidRPr="0024335D">
        <w:rPr>
          <w:rFonts w:cs="B Nazanin" w:hint="cs"/>
          <w:b/>
          <w:bCs/>
          <w:sz w:val="24"/>
          <w:szCs w:val="24"/>
          <w:rtl/>
        </w:rPr>
        <w:t>فرم</w:t>
      </w:r>
      <w:r w:rsidRPr="0024335D">
        <w:rPr>
          <w:rFonts w:cs="B Nazanin"/>
          <w:b/>
          <w:bCs/>
          <w:sz w:val="24"/>
          <w:szCs w:val="24"/>
        </w:rPr>
        <w:t xml:space="preserve"> </w:t>
      </w:r>
      <w:r w:rsidRPr="0024335D">
        <w:rPr>
          <w:rFonts w:cs="B Nazanin" w:hint="cs"/>
          <w:b/>
          <w:bCs/>
          <w:sz w:val="24"/>
          <w:szCs w:val="24"/>
          <w:rtl/>
        </w:rPr>
        <w:t>درخواست</w:t>
      </w:r>
      <w:r w:rsidRPr="0024335D">
        <w:rPr>
          <w:rFonts w:cs="B Nazanin"/>
          <w:b/>
          <w:bCs/>
          <w:sz w:val="24"/>
          <w:szCs w:val="24"/>
        </w:rPr>
        <w:t xml:space="preserve"> </w:t>
      </w:r>
      <w:r w:rsidRPr="0024335D">
        <w:rPr>
          <w:rFonts w:cs="B Nazanin" w:hint="cs"/>
          <w:b/>
          <w:bCs/>
          <w:sz w:val="24"/>
          <w:szCs w:val="24"/>
          <w:rtl/>
        </w:rPr>
        <w:t>دفاع</w:t>
      </w:r>
      <w:r w:rsidRPr="0024335D">
        <w:rPr>
          <w:rFonts w:cs="B Nazanin"/>
          <w:b/>
          <w:bCs/>
          <w:sz w:val="24"/>
          <w:szCs w:val="24"/>
        </w:rPr>
        <w:t xml:space="preserve"> </w:t>
      </w:r>
      <w:r w:rsidRPr="0024335D">
        <w:rPr>
          <w:rFonts w:cs="B Nazanin" w:hint="cs"/>
          <w:b/>
          <w:bCs/>
          <w:sz w:val="24"/>
          <w:szCs w:val="24"/>
          <w:rtl/>
        </w:rPr>
        <w:t>از</w:t>
      </w:r>
      <w:r w:rsidRPr="0024335D">
        <w:rPr>
          <w:rFonts w:cs="B Nazanin"/>
          <w:b/>
          <w:bCs/>
          <w:sz w:val="24"/>
          <w:szCs w:val="24"/>
        </w:rPr>
        <w:t xml:space="preserve"> </w:t>
      </w:r>
      <w:r w:rsidRPr="0024335D">
        <w:rPr>
          <w:rFonts w:cs="B Nazanin" w:hint="cs"/>
          <w:b/>
          <w:bCs/>
          <w:sz w:val="24"/>
          <w:szCs w:val="24"/>
          <w:rtl/>
        </w:rPr>
        <w:t>پايان</w:t>
      </w:r>
      <w:r w:rsidRPr="0024335D">
        <w:rPr>
          <w:rFonts w:cs="B Nazanin"/>
          <w:b/>
          <w:bCs/>
          <w:sz w:val="24"/>
          <w:szCs w:val="24"/>
        </w:rPr>
        <w:t xml:space="preserve"> </w:t>
      </w:r>
      <w:r w:rsidRPr="0024335D">
        <w:rPr>
          <w:rFonts w:cs="B Nazanin" w:hint="cs"/>
          <w:b/>
          <w:bCs/>
          <w:sz w:val="24"/>
          <w:szCs w:val="24"/>
          <w:rtl/>
        </w:rPr>
        <w:t>نامه</w:t>
      </w:r>
      <w:r w:rsidRPr="0024335D">
        <w:rPr>
          <w:rFonts w:cs="B Nazanin"/>
          <w:b/>
          <w:bCs/>
          <w:sz w:val="24"/>
          <w:szCs w:val="24"/>
        </w:rPr>
        <w:t xml:space="preserve"> </w:t>
      </w:r>
      <w:r w:rsidRPr="0024335D">
        <w:rPr>
          <w:rFonts w:cs="B Nazanin" w:hint="cs"/>
          <w:b/>
          <w:bCs/>
          <w:sz w:val="24"/>
          <w:szCs w:val="24"/>
          <w:rtl/>
        </w:rPr>
        <w:t>دانشجويان</w:t>
      </w:r>
      <w:r w:rsidRPr="0024335D">
        <w:rPr>
          <w:rFonts w:cs="B Nazanin"/>
          <w:b/>
          <w:bCs/>
          <w:sz w:val="24"/>
          <w:szCs w:val="24"/>
        </w:rPr>
        <w:t xml:space="preserve"> </w:t>
      </w:r>
      <w:r w:rsidRPr="0024335D">
        <w:rPr>
          <w:rFonts w:cs="B Nazanin" w:hint="cs"/>
          <w:b/>
          <w:bCs/>
          <w:sz w:val="24"/>
          <w:szCs w:val="24"/>
          <w:rtl/>
        </w:rPr>
        <w:t>تحصيلات</w:t>
      </w:r>
      <w:r w:rsidRPr="0024335D">
        <w:rPr>
          <w:rFonts w:cs="B Nazanin"/>
          <w:b/>
          <w:bCs/>
          <w:sz w:val="24"/>
          <w:szCs w:val="24"/>
        </w:rPr>
        <w:t xml:space="preserve"> </w:t>
      </w:r>
      <w:r w:rsidRPr="0024335D">
        <w:rPr>
          <w:rFonts w:cs="B Nazanin" w:hint="cs"/>
          <w:b/>
          <w:bCs/>
          <w:sz w:val="24"/>
          <w:szCs w:val="24"/>
          <w:rtl/>
        </w:rPr>
        <w:t>تكميلي</w:t>
      </w:r>
      <w:r w:rsidRPr="0024335D">
        <w:rPr>
          <w:rFonts w:cs="B Nazanin"/>
          <w:b/>
          <w:bCs/>
          <w:sz w:val="24"/>
          <w:szCs w:val="24"/>
        </w:rPr>
        <w:t xml:space="preserve"> )</w:t>
      </w:r>
      <w:r w:rsidRPr="0024335D">
        <w:rPr>
          <w:rFonts w:cs="B Nazanin" w:hint="cs"/>
          <w:b/>
          <w:bCs/>
          <w:sz w:val="24"/>
          <w:szCs w:val="24"/>
          <w:rtl/>
        </w:rPr>
        <w:t>فرم</w:t>
      </w:r>
      <w:r w:rsidRPr="0024335D">
        <w:rPr>
          <w:rFonts w:cs="B Nazanin"/>
          <w:b/>
          <w:bCs/>
          <w:sz w:val="24"/>
          <w:szCs w:val="24"/>
        </w:rPr>
        <w:t xml:space="preserve"> </w:t>
      </w:r>
      <w:r w:rsidRPr="0024335D">
        <w:rPr>
          <w:rFonts w:cs="B Nazanin" w:hint="cs"/>
          <w:b/>
          <w:bCs/>
          <w:sz w:val="24"/>
          <w:szCs w:val="24"/>
          <w:rtl/>
        </w:rPr>
        <w:t>الف</w:t>
      </w:r>
      <w:r w:rsidRPr="0024335D">
        <w:rPr>
          <w:rFonts w:cs="B Nazanin"/>
          <w:b/>
          <w:bCs/>
          <w:sz w:val="24"/>
          <w:szCs w:val="24"/>
        </w:rPr>
        <w:t>(</w:t>
      </w:r>
    </w:p>
    <w:p w14:paraId="4A35E463" w14:textId="32FA1FC3" w:rsidR="002C278D" w:rsidRPr="0024335D" w:rsidRDefault="002C278D" w:rsidP="002C278D">
      <w:pPr>
        <w:bidi/>
        <w:jc w:val="center"/>
        <w:rPr>
          <w:rFonts w:cs="B Nazanin"/>
          <w:b/>
          <w:bCs/>
          <w:sz w:val="24"/>
          <w:szCs w:val="24"/>
        </w:rPr>
      </w:pPr>
      <w:r w:rsidRPr="0024335D">
        <w:rPr>
          <w:rFonts w:cs="B Nazanin"/>
          <w:b/>
          <w:bCs/>
          <w:sz w:val="24"/>
          <w:szCs w:val="24"/>
        </w:rPr>
        <w:t>)</w:t>
      </w:r>
      <w:r w:rsidRPr="0024335D">
        <w:rPr>
          <w:rFonts w:cs="B Nazanin" w:hint="cs"/>
          <w:b/>
          <w:bCs/>
          <w:sz w:val="24"/>
          <w:szCs w:val="24"/>
          <w:rtl/>
        </w:rPr>
        <w:t xml:space="preserve"> ويژه</w:t>
      </w:r>
      <w:r w:rsidRPr="0024335D">
        <w:rPr>
          <w:rFonts w:cs="B Nazanin"/>
          <w:b/>
          <w:bCs/>
          <w:sz w:val="24"/>
          <w:szCs w:val="24"/>
        </w:rPr>
        <w:t xml:space="preserve"> </w:t>
      </w:r>
      <w:r w:rsidRPr="0024335D">
        <w:rPr>
          <w:rFonts w:cs="B Nazanin" w:hint="cs"/>
          <w:b/>
          <w:bCs/>
          <w:sz w:val="24"/>
          <w:szCs w:val="24"/>
          <w:rtl/>
        </w:rPr>
        <w:t>دانشجو</w:t>
      </w:r>
      <w:r w:rsidRPr="0024335D">
        <w:rPr>
          <w:rFonts w:cs="B Nazanin"/>
          <w:b/>
          <w:bCs/>
          <w:sz w:val="24"/>
          <w:szCs w:val="24"/>
        </w:rPr>
        <w:t xml:space="preserve"> </w:t>
      </w:r>
      <w:r w:rsidRPr="0024335D">
        <w:rPr>
          <w:rFonts w:cs="B Nazanin" w:hint="cs"/>
          <w:b/>
          <w:bCs/>
          <w:sz w:val="24"/>
          <w:szCs w:val="24"/>
          <w:rtl/>
        </w:rPr>
        <w:t>و</w:t>
      </w:r>
      <w:r w:rsidRPr="0024335D">
        <w:rPr>
          <w:rFonts w:cs="B Nazanin"/>
          <w:b/>
          <w:bCs/>
          <w:sz w:val="24"/>
          <w:szCs w:val="24"/>
        </w:rPr>
        <w:t xml:space="preserve"> </w:t>
      </w:r>
      <w:r w:rsidRPr="0024335D">
        <w:rPr>
          <w:rFonts w:cs="B Nazanin" w:hint="cs"/>
          <w:b/>
          <w:bCs/>
          <w:sz w:val="24"/>
          <w:szCs w:val="24"/>
          <w:rtl/>
        </w:rPr>
        <w:t>استاد</w:t>
      </w:r>
      <w:r w:rsidRPr="0024335D">
        <w:rPr>
          <w:rFonts w:cs="B Nazanin"/>
          <w:b/>
          <w:bCs/>
          <w:sz w:val="24"/>
          <w:szCs w:val="24"/>
        </w:rPr>
        <w:t xml:space="preserve"> </w:t>
      </w:r>
      <w:r w:rsidR="00B93167" w:rsidRPr="0024335D">
        <w:rPr>
          <w:rFonts w:cs="B Nazanin" w:hint="cs"/>
          <w:b/>
          <w:bCs/>
          <w:sz w:val="24"/>
          <w:szCs w:val="24"/>
          <w:rtl/>
        </w:rPr>
        <w:t>راهنما</w:t>
      </w:r>
      <w:r w:rsidR="00B93167" w:rsidRPr="0024335D">
        <w:rPr>
          <w:rFonts w:cs="B Nazanin"/>
          <w:b/>
          <w:bCs/>
          <w:sz w:val="24"/>
          <w:szCs w:val="24"/>
        </w:rPr>
        <w:t xml:space="preserve"> (</w:t>
      </w:r>
    </w:p>
    <w:p w14:paraId="1087823C" w14:textId="77777777" w:rsidR="002C278D" w:rsidRPr="0024335D" w:rsidRDefault="002C278D" w:rsidP="002C278D">
      <w:pPr>
        <w:bidi/>
        <w:jc w:val="both"/>
        <w:rPr>
          <w:rFonts w:cs="B Nazanin"/>
          <w:b/>
          <w:bCs/>
          <w:sz w:val="24"/>
          <w:szCs w:val="24"/>
        </w:rPr>
      </w:pPr>
      <w:r w:rsidRPr="0024335D">
        <w:rPr>
          <w:rFonts w:cs="B Nazanin" w:hint="cs"/>
          <w:b/>
          <w:bCs/>
          <w:sz w:val="24"/>
          <w:szCs w:val="24"/>
          <w:rtl/>
        </w:rPr>
        <w:t>الف</w:t>
      </w:r>
      <w:r w:rsidRPr="0024335D">
        <w:rPr>
          <w:rFonts w:cs="B Nazanin"/>
          <w:b/>
          <w:bCs/>
          <w:sz w:val="24"/>
          <w:szCs w:val="24"/>
        </w:rPr>
        <w:t xml:space="preserve"> : </w:t>
      </w:r>
      <w:r w:rsidRPr="0024335D">
        <w:rPr>
          <w:rFonts w:cs="B Nazanin" w:hint="cs"/>
          <w:b/>
          <w:bCs/>
          <w:sz w:val="24"/>
          <w:szCs w:val="24"/>
          <w:rtl/>
        </w:rPr>
        <w:t>استاد</w:t>
      </w:r>
      <w:r w:rsidRPr="0024335D">
        <w:rPr>
          <w:rFonts w:cs="B Nazanin"/>
          <w:b/>
          <w:bCs/>
          <w:sz w:val="24"/>
          <w:szCs w:val="24"/>
        </w:rPr>
        <w:t xml:space="preserve"> / </w:t>
      </w:r>
      <w:r w:rsidRPr="0024335D">
        <w:rPr>
          <w:rFonts w:cs="B Nazanin" w:hint="cs"/>
          <w:b/>
          <w:bCs/>
          <w:sz w:val="24"/>
          <w:szCs w:val="24"/>
          <w:rtl/>
        </w:rPr>
        <w:t>استادان</w:t>
      </w:r>
      <w:r w:rsidRPr="0024335D">
        <w:rPr>
          <w:rFonts w:cs="B Nazanin"/>
          <w:b/>
          <w:bCs/>
          <w:sz w:val="24"/>
          <w:szCs w:val="24"/>
        </w:rPr>
        <w:t xml:space="preserve"> </w:t>
      </w:r>
      <w:r w:rsidRPr="0024335D">
        <w:rPr>
          <w:rFonts w:cs="B Nazanin" w:hint="cs"/>
          <w:b/>
          <w:bCs/>
          <w:sz w:val="24"/>
          <w:szCs w:val="24"/>
          <w:rtl/>
        </w:rPr>
        <w:t>محترم</w:t>
      </w:r>
      <w:r w:rsidRPr="0024335D">
        <w:rPr>
          <w:rFonts w:cs="B Nazanin"/>
          <w:b/>
          <w:bCs/>
          <w:sz w:val="24"/>
          <w:szCs w:val="24"/>
        </w:rPr>
        <w:t xml:space="preserve"> </w:t>
      </w:r>
      <w:r w:rsidRPr="0024335D">
        <w:rPr>
          <w:rFonts w:cs="B Nazanin" w:hint="cs"/>
          <w:b/>
          <w:bCs/>
          <w:sz w:val="24"/>
          <w:szCs w:val="24"/>
          <w:rtl/>
        </w:rPr>
        <w:t>راهنما</w:t>
      </w:r>
    </w:p>
    <w:p w14:paraId="399BEA39" w14:textId="77777777" w:rsidR="002C278D" w:rsidRPr="0024335D" w:rsidRDefault="002C278D" w:rsidP="002C278D">
      <w:pPr>
        <w:bidi/>
        <w:jc w:val="both"/>
        <w:rPr>
          <w:rFonts w:cs="B Nazanin"/>
          <w:b/>
          <w:bCs/>
          <w:sz w:val="24"/>
          <w:szCs w:val="24"/>
        </w:rPr>
      </w:pPr>
      <w:r w:rsidRPr="0024335D">
        <w:rPr>
          <w:rFonts w:cs="B Nazanin" w:hint="cs"/>
          <w:b/>
          <w:bCs/>
          <w:sz w:val="24"/>
          <w:szCs w:val="24"/>
          <w:rtl/>
        </w:rPr>
        <w:t>با</w:t>
      </w:r>
      <w:r w:rsidRPr="0024335D">
        <w:rPr>
          <w:rFonts w:cs="B Nazanin"/>
          <w:b/>
          <w:bCs/>
          <w:sz w:val="24"/>
          <w:szCs w:val="24"/>
        </w:rPr>
        <w:t xml:space="preserve"> </w:t>
      </w:r>
      <w:r w:rsidRPr="0024335D">
        <w:rPr>
          <w:rFonts w:cs="B Nazanin" w:hint="cs"/>
          <w:b/>
          <w:bCs/>
          <w:sz w:val="24"/>
          <w:szCs w:val="24"/>
          <w:rtl/>
        </w:rPr>
        <w:t>سلام</w:t>
      </w:r>
      <w:r w:rsidRPr="0024335D">
        <w:rPr>
          <w:rFonts w:cs="B Nazanin"/>
          <w:b/>
          <w:bCs/>
          <w:sz w:val="24"/>
          <w:szCs w:val="24"/>
        </w:rPr>
        <w:t xml:space="preserve"> </w:t>
      </w:r>
      <w:r w:rsidRPr="0024335D">
        <w:rPr>
          <w:rFonts w:cs="B Nazanin" w:hint="cs"/>
          <w:b/>
          <w:bCs/>
          <w:sz w:val="24"/>
          <w:szCs w:val="24"/>
          <w:rtl/>
        </w:rPr>
        <w:t>و</w:t>
      </w:r>
      <w:r w:rsidRPr="0024335D">
        <w:rPr>
          <w:rFonts w:cs="B Nazanin"/>
          <w:b/>
          <w:bCs/>
          <w:sz w:val="24"/>
          <w:szCs w:val="24"/>
        </w:rPr>
        <w:t xml:space="preserve"> </w:t>
      </w:r>
      <w:r w:rsidRPr="0024335D">
        <w:rPr>
          <w:rFonts w:cs="B Nazanin" w:hint="cs"/>
          <w:b/>
          <w:bCs/>
          <w:sz w:val="24"/>
          <w:szCs w:val="24"/>
          <w:rtl/>
        </w:rPr>
        <w:t>احترام</w:t>
      </w:r>
    </w:p>
    <w:p w14:paraId="2D756FEA" w14:textId="77777777" w:rsidR="002C278D" w:rsidRPr="0024335D" w:rsidRDefault="002C278D" w:rsidP="002C278D">
      <w:pPr>
        <w:bidi/>
        <w:jc w:val="both"/>
        <w:rPr>
          <w:rFonts w:cs="B Nazanin"/>
          <w:sz w:val="24"/>
          <w:szCs w:val="24"/>
          <w:rtl/>
        </w:rPr>
      </w:pP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دانشجوي</w:t>
      </w:r>
      <w:r w:rsidRPr="0024335D">
        <w:rPr>
          <w:rFonts w:cs="B Nazanin"/>
          <w:sz w:val="24"/>
          <w:szCs w:val="24"/>
        </w:rPr>
        <w:t xml:space="preserve"> </w:t>
      </w:r>
      <w:r w:rsidRPr="0024335D">
        <w:rPr>
          <w:rFonts w:cs="B Nazanin" w:hint="cs"/>
          <w:sz w:val="24"/>
          <w:szCs w:val="24"/>
          <w:rtl/>
        </w:rPr>
        <w:t xml:space="preserve">رشته                   </w:t>
      </w:r>
      <w:r w:rsidRPr="0024335D">
        <w:rPr>
          <w:rFonts w:cs="B Nazanin"/>
          <w:sz w:val="24"/>
          <w:szCs w:val="24"/>
        </w:rPr>
        <w:t xml:space="preserve"> </w:t>
      </w:r>
      <w:r w:rsidRPr="0024335D">
        <w:rPr>
          <w:rFonts w:cs="B Nazanin" w:hint="cs"/>
          <w:sz w:val="24"/>
          <w:szCs w:val="24"/>
          <w:rtl/>
        </w:rPr>
        <w:t>مقطع</w:t>
      </w:r>
      <w:r w:rsidRPr="0024335D">
        <w:rPr>
          <w:rFonts w:cs="B Nazanin"/>
          <w:sz w:val="24"/>
          <w:szCs w:val="24"/>
        </w:rPr>
        <w:t xml:space="preserve">                       </w:t>
      </w:r>
      <w:r w:rsidRPr="0024335D">
        <w:rPr>
          <w:rFonts w:cs="B Nazanin" w:hint="cs"/>
          <w:sz w:val="24"/>
          <w:szCs w:val="24"/>
          <w:rtl/>
        </w:rPr>
        <w:t>با</w:t>
      </w:r>
      <w:r w:rsidRPr="0024335D">
        <w:rPr>
          <w:rFonts w:cs="B Nazanin"/>
          <w:sz w:val="24"/>
          <w:szCs w:val="24"/>
        </w:rPr>
        <w:t xml:space="preserve"> </w:t>
      </w:r>
      <w:r w:rsidRPr="0024335D">
        <w:rPr>
          <w:rFonts w:cs="B Nazanin" w:hint="cs"/>
          <w:sz w:val="24"/>
          <w:szCs w:val="24"/>
          <w:rtl/>
        </w:rPr>
        <w:t>توجه</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كسب</w:t>
      </w:r>
      <w:r w:rsidRPr="0024335D">
        <w:rPr>
          <w:rFonts w:cs="B Nazanin"/>
          <w:sz w:val="24"/>
          <w:szCs w:val="24"/>
        </w:rPr>
        <w:t xml:space="preserve"> </w:t>
      </w:r>
      <w:r w:rsidRPr="0024335D">
        <w:rPr>
          <w:rFonts w:cs="B Nazanin" w:hint="cs"/>
          <w:sz w:val="24"/>
          <w:szCs w:val="24"/>
          <w:rtl/>
        </w:rPr>
        <w:t>نمره</w:t>
      </w:r>
      <w:r w:rsidRPr="0024335D">
        <w:rPr>
          <w:rFonts w:cs="B Nazanin"/>
          <w:sz w:val="24"/>
          <w:szCs w:val="24"/>
        </w:rPr>
        <w:t xml:space="preserve"> </w:t>
      </w:r>
      <w:r w:rsidRPr="0024335D">
        <w:rPr>
          <w:rFonts w:cs="B Nazanin" w:hint="cs"/>
          <w:sz w:val="24"/>
          <w:szCs w:val="24"/>
          <w:rtl/>
        </w:rPr>
        <w:t>قبولي</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كليه</w:t>
      </w:r>
      <w:r w:rsidRPr="0024335D">
        <w:rPr>
          <w:rFonts w:cs="B Nazanin"/>
          <w:sz w:val="24"/>
          <w:szCs w:val="24"/>
        </w:rPr>
        <w:t xml:space="preserve"> </w:t>
      </w:r>
      <w:r w:rsidRPr="0024335D">
        <w:rPr>
          <w:rFonts w:cs="B Nazanin" w:hint="cs"/>
          <w:sz w:val="24"/>
          <w:szCs w:val="24"/>
          <w:rtl/>
        </w:rPr>
        <w:t>دروس</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اعلام</w:t>
      </w:r>
      <w:r w:rsidRPr="0024335D">
        <w:rPr>
          <w:rFonts w:cs="B Nazanin"/>
          <w:sz w:val="24"/>
          <w:szCs w:val="24"/>
        </w:rPr>
        <w:t xml:space="preserve"> </w:t>
      </w:r>
      <w:r w:rsidRPr="0024335D">
        <w:rPr>
          <w:rFonts w:cs="B Nazanin" w:hint="cs"/>
          <w:sz w:val="24"/>
          <w:szCs w:val="24"/>
          <w:rtl/>
        </w:rPr>
        <w:t>آن</w:t>
      </w:r>
      <w:r w:rsidRPr="0024335D">
        <w:rPr>
          <w:rFonts w:cs="B Nazanin"/>
          <w:sz w:val="24"/>
          <w:szCs w:val="24"/>
        </w:rPr>
        <w:t xml:space="preserve"> </w:t>
      </w:r>
      <w:r w:rsidRPr="0024335D">
        <w:rPr>
          <w:rFonts w:cs="B Nazanin" w:hint="cs"/>
          <w:sz w:val="24"/>
          <w:szCs w:val="24"/>
          <w:rtl/>
        </w:rPr>
        <w:t>از سوي</w:t>
      </w:r>
      <w:r w:rsidRPr="0024335D">
        <w:rPr>
          <w:rFonts w:cs="B Nazanin"/>
          <w:sz w:val="24"/>
          <w:szCs w:val="24"/>
        </w:rPr>
        <w:t xml:space="preserve"> </w:t>
      </w:r>
      <w:r w:rsidRPr="0024335D">
        <w:rPr>
          <w:rFonts w:cs="B Nazanin" w:hint="cs"/>
          <w:sz w:val="24"/>
          <w:szCs w:val="24"/>
          <w:rtl/>
        </w:rPr>
        <w:t>گروه</w:t>
      </w:r>
      <w:r w:rsidRPr="0024335D">
        <w:rPr>
          <w:rFonts w:cs="B Nazanin"/>
          <w:sz w:val="24"/>
          <w:szCs w:val="24"/>
        </w:rPr>
        <w:t xml:space="preserve"> </w:t>
      </w:r>
      <w:r w:rsidRPr="0024335D">
        <w:rPr>
          <w:rFonts w:cs="B Nazanin" w:hint="cs"/>
          <w:sz w:val="24"/>
          <w:szCs w:val="24"/>
          <w:rtl/>
        </w:rPr>
        <w:t>آمادگي</w:t>
      </w:r>
      <w:r w:rsidRPr="0024335D">
        <w:rPr>
          <w:rFonts w:cs="B Nazanin"/>
          <w:sz w:val="24"/>
          <w:szCs w:val="24"/>
        </w:rPr>
        <w:t xml:space="preserve"> </w:t>
      </w:r>
      <w:r w:rsidRPr="0024335D">
        <w:rPr>
          <w:rFonts w:cs="B Nazanin" w:hint="cs"/>
          <w:sz w:val="24"/>
          <w:szCs w:val="24"/>
          <w:rtl/>
        </w:rPr>
        <w:t>خود</w:t>
      </w:r>
      <w:r w:rsidRPr="0024335D">
        <w:rPr>
          <w:rFonts w:cs="B Nazanin"/>
          <w:sz w:val="24"/>
          <w:szCs w:val="24"/>
        </w:rPr>
        <w:t xml:space="preserve"> </w:t>
      </w:r>
      <w:r w:rsidRPr="0024335D">
        <w:rPr>
          <w:rFonts w:cs="B Nazanin" w:hint="cs"/>
          <w:sz w:val="24"/>
          <w:szCs w:val="24"/>
          <w:rtl/>
        </w:rPr>
        <w:t>را</w:t>
      </w:r>
      <w:r w:rsidRPr="0024335D">
        <w:rPr>
          <w:rFonts w:cs="B Nazanin"/>
          <w:sz w:val="24"/>
          <w:szCs w:val="24"/>
        </w:rPr>
        <w:t xml:space="preserve"> </w:t>
      </w:r>
      <w:r w:rsidRPr="0024335D">
        <w:rPr>
          <w:rFonts w:cs="B Nazanin" w:hint="cs"/>
          <w:sz w:val="24"/>
          <w:szCs w:val="24"/>
          <w:rtl/>
        </w:rPr>
        <w:t>جهت</w:t>
      </w:r>
      <w:r w:rsidRPr="0024335D">
        <w:rPr>
          <w:rFonts w:cs="B Nazanin"/>
          <w:sz w:val="24"/>
          <w:szCs w:val="24"/>
        </w:rPr>
        <w:t xml:space="preserve"> </w:t>
      </w:r>
      <w:r w:rsidRPr="0024335D">
        <w:rPr>
          <w:rFonts w:cs="B Nazanin" w:hint="cs"/>
          <w:sz w:val="24"/>
          <w:szCs w:val="24"/>
          <w:rtl/>
        </w:rPr>
        <w:t>دفاع</w:t>
      </w:r>
      <w:r w:rsidRPr="0024335D">
        <w:rPr>
          <w:rFonts w:cs="B Nazanin"/>
          <w:sz w:val="24"/>
          <w:szCs w:val="24"/>
        </w:rPr>
        <w:t xml:space="preserve"> </w:t>
      </w:r>
      <w:r w:rsidRPr="0024335D">
        <w:rPr>
          <w:rFonts w:cs="B Nazanin" w:hint="cs"/>
          <w:sz w:val="24"/>
          <w:szCs w:val="24"/>
          <w:rtl/>
        </w:rPr>
        <w:t>از</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تحت</w:t>
      </w:r>
      <w:r w:rsidRPr="0024335D">
        <w:rPr>
          <w:rFonts w:cs="B Nazanin"/>
          <w:sz w:val="24"/>
          <w:szCs w:val="24"/>
        </w:rPr>
        <w:t xml:space="preserve"> </w:t>
      </w:r>
      <w:r w:rsidRPr="0024335D">
        <w:rPr>
          <w:rFonts w:cs="B Nazanin" w:hint="cs"/>
          <w:sz w:val="24"/>
          <w:szCs w:val="24"/>
          <w:rtl/>
        </w:rPr>
        <w:t>عنوان</w:t>
      </w:r>
      <w:r w:rsidRPr="0024335D">
        <w:rPr>
          <w:rFonts w:cs="B Nazanin"/>
          <w:sz w:val="24"/>
          <w:szCs w:val="24"/>
        </w:rPr>
        <w:t>:</w:t>
      </w:r>
    </w:p>
    <w:p w14:paraId="0D532A5E" w14:textId="77777777" w:rsidR="002C278D" w:rsidRPr="0024335D" w:rsidRDefault="002C278D" w:rsidP="002C278D">
      <w:pPr>
        <w:bidi/>
        <w:jc w:val="both"/>
        <w:rPr>
          <w:rFonts w:cs="B Nazanin"/>
          <w:sz w:val="24"/>
          <w:szCs w:val="24"/>
        </w:rPr>
      </w:pPr>
    </w:p>
    <w:p w14:paraId="4A8D2121" w14:textId="438BB844" w:rsidR="002C278D" w:rsidRPr="0024335D" w:rsidRDefault="002C278D" w:rsidP="002C278D">
      <w:pPr>
        <w:bidi/>
        <w:jc w:val="both"/>
        <w:rPr>
          <w:rFonts w:cs="B Nazanin"/>
          <w:sz w:val="24"/>
          <w:szCs w:val="24"/>
        </w:rPr>
      </w:pPr>
      <w:r w:rsidRPr="0024335D">
        <w:rPr>
          <w:rFonts w:cs="B Nazanin" w:hint="cs"/>
          <w:sz w:val="24"/>
          <w:szCs w:val="24"/>
          <w:rtl/>
        </w:rPr>
        <w:t>اعلام</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دارم</w:t>
      </w:r>
      <w:r w:rsidR="00B221AE">
        <w:rPr>
          <w:rFonts w:cs="B Nazanin"/>
          <w:sz w:val="24"/>
          <w:szCs w:val="24"/>
        </w:rPr>
        <w:t xml:space="preserve"> </w:t>
      </w:r>
      <w:r w:rsidRPr="0024335D">
        <w:rPr>
          <w:rFonts w:cs="B Nazanin"/>
          <w:sz w:val="24"/>
          <w:szCs w:val="24"/>
        </w:rPr>
        <w:t xml:space="preserve">. </w:t>
      </w:r>
      <w:r w:rsidRPr="0024335D">
        <w:rPr>
          <w:rFonts w:cs="B Nazanin" w:hint="cs"/>
          <w:sz w:val="24"/>
          <w:szCs w:val="24"/>
          <w:rtl/>
        </w:rPr>
        <w:t>تاريخ</w:t>
      </w:r>
      <w:r w:rsidRPr="0024335D">
        <w:rPr>
          <w:rFonts w:cs="B Nazanin"/>
          <w:sz w:val="24"/>
          <w:szCs w:val="24"/>
        </w:rPr>
        <w:t xml:space="preserve"> </w:t>
      </w:r>
      <w:r w:rsidRPr="0024335D">
        <w:rPr>
          <w:rFonts w:cs="B Nazanin" w:hint="cs"/>
          <w:sz w:val="24"/>
          <w:szCs w:val="24"/>
          <w:rtl/>
        </w:rPr>
        <w:t>تصويب</w:t>
      </w:r>
      <w:r w:rsidRPr="0024335D">
        <w:rPr>
          <w:rFonts w:cs="B Nazanin"/>
          <w:sz w:val="24"/>
          <w:szCs w:val="24"/>
        </w:rPr>
        <w:t xml:space="preserve"> </w:t>
      </w:r>
      <w:r w:rsidRPr="0024335D">
        <w:rPr>
          <w:rFonts w:cs="B Nazanin" w:hint="cs"/>
          <w:sz w:val="24"/>
          <w:szCs w:val="24"/>
          <w:rtl/>
        </w:rPr>
        <w:t>پروپوزال</w:t>
      </w:r>
      <w:r w:rsidRPr="0024335D">
        <w:rPr>
          <w:rFonts w:cs="B Nazanin"/>
          <w:sz w:val="24"/>
          <w:szCs w:val="24"/>
        </w:rPr>
        <w:t xml:space="preserve"> </w:t>
      </w: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شوراي</w:t>
      </w:r>
      <w:r w:rsidRPr="0024335D">
        <w:rPr>
          <w:rFonts w:cs="B Nazanin"/>
          <w:sz w:val="24"/>
          <w:szCs w:val="24"/>
        </w:rPr>
        <w:t xml:space="preserve"> </w:t>
      </w:r>
      <w:r w:rsidRPr="0024335D">
        <w:rPr>
          <w:rFonts w:cs="B Nazanin" w:hint="cs"/>
          <w:sz w:val="24"/>
          <w:szCs w:val="24"/>
          <w:rtl/>
        </w:rPr>
        <w:t>پژوهشي</w:t>
      </w:r>
      <w:r w:rsidRPr="0024335D">
        <w:rPr>
          <w:rFonts w:cs="B Nazanin"/>
          <w:sz w:val="24"/>
          <w:szCs w:val="24"/>
        </w:rPr>
        <w:t xml:space="preserve">/ </w:t>
      </w:r>
      <w:r w:rsidRPr="0024335D">
        <w:rPr>
          <w:rFonts w:cs="B Nazanin" w:hint="cs"/>
          <w:sz w:val="24"/>
          <w:szCs w:val="24"/>
          <w:rtl/>
        </w:rPr>
        <w:t>تحصيلات</w:t>
      </w:r>
      <w:r w:rsidRPr="0024335D">
        <w:rPr>
          <w:rFonts w:cs="B Nazanin"/>
          <w:sz w:val="24"/>
          <w:szCs w:val="24"/>
        </w:rPr>
        <w:t xml:space="preserve"> </w:t>
      </w:r>
      <w:r w:rsidRPr="0024335D">
        <w:rPr>
          <w:rFonts w:cs="B Nazanin" w:hint="cs"/>
          <w:sz w:val="24"/>
          <w:szCs w:val="24"/>
          <w:rtl/>
        </w:rPr>
        <w:t>تكميلي</w:t>
      </w:r>
      <w:r w:rsidRPr="0024335D">
        <w:rPr>
          <w:rFonts w:cs="B Nazanin"/>
          <w:sz w:val="24"/>
          <w:szCs w:val="24"/>
        </w:rPr>
        <w:t xml:space="preserve"> </w:t>
      </w:r>
      <w:r w:rsidRPr="0024335D">
        <w:rPr>
          <w:rFonts w:cs="B Nazanin" w:hint="cs"/>
          <w:sz w:val="24"/>
          <w:szCs w:val="24"/>
          <w:rtl/>
        </w:rPr>
        <w:t>دانشكده</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باشد، نگارش</w:t>
      </w:r>
      <w:r w:rsidRPr="0024335D">
        <w:rPr>
          <w:rFonts w:cs="B Nazanin"/>
          <w:sz w:val="24"/>
          <w:szCs w:val="24"/>
        </w:rPr>
        <w:t xml:space="preserve"> </w:t>
      </w:r>
      <w:r w:rsidRPr="0024335D">
        <w:rPr>
          <w:rFonts w:cs="B Nazanin" w:hint="cs"/>
          <w:sz w:val="24"/>
          <w:szCs w:val="24"/>
          <w:rtl/>
        </w:rPr>
        <w:t>پيشنويس</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براساس</w:t>
      </w:r>
      <w:r w:rsidRPr="0024335D">
        <w:rPr>
          <w:rFonts w:cs="B Nazanin"/>
          <w:sz w:val="24"/>
          <w:szCs w:val="24"/>
        </w:rPr>
        <w:t xml:space="preserve"> </w:t>
      </w:r>
      <w:r w:rsidRPr="0024335D">
        <w:rPr>
          <w:rFonts w:cs="B Nazanin" w:hint="cs"/>
          <w:sz w:val="24"/>
          <w:szCs w:val="24"/>
          <w:rtl/>
        </w:rPr>
        <w:t>ضوابط</w:t>
      </w:r>
      <w:r w:rsidRPr="0024335D">
        <w:rPr>
          <w:rFonts w:cs="B Nazanin"/>
          <w:sz w:val="24"/>
          <w:szCs w:val="24"/>
        </w:rPr>
        <w:t xml:space="preserve"> </w:t>
      </w:r>
      <w:r w:rsidRPr="0024335D">
        <w:rPr>
          <w:rFonts w:cs="B Nazanin" w:hint="cs"/>
          <w:sz w:val="24"/>
          <w:szCs w:val="24"/>
          <w:rtl/>
        </w:rPr>
        <w:t>نگارش</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موجود</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سايت</w:t>
      </w:r>
      <w:r w:rsidRPr="0024335D">
        <w:rPr>
          <w:rFonts w:cs="B Nazanin"/>
          <w:sz w:val="24"/>
          <w:szCs w:val="24"/>
        </w:rPr>
        <w:t xml:space="preserve"> </w:t>
      </w:r>
      <w:r w:rsidRPr="0024335D">
        <w:rPr>
          <w:rFonts w:cs="B Nazanin" w:hint="cs"/>
          <w:sz w:val="24"/>
          <w:szCs w:val="24"/>
          <w:rtl/>
        </w:rPr>
        <w:t>تحصيلات</w:t>
      </w:r>
      <w:r w:rsidRPr="0024335D">
        <w:rPr>
          <w:rFonts w:cs="B Nazanin"/>
          <w:sz w:val="24"/>
          <w:szCs w:val="24"/>
        </w:rPr>
        <w:t xml:space="preserve"> </w:t>
      </w:r>
      <w:r w:rsidRPr="0024335D">
        <w:rPr>
          <w:rFonts w:cs="B Nazanin" w:hint="cs"/>
          <w:sz w:val="24"/>
          <w:szCs w:val="24"/>
          <w:rtl/>
        </w:rPr>
        <w:t>تكميلي</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باشد</w:t>
      </w:r>
      <w:r w:rsidRPr="0024335D">
        <w:rPr>
          <w:rFonts w:cs="B Nazanin"/>
          <w:sz w:val="24"/>
          <w:szCs w:val="24"/>
        </w:rPr>
        <w:t>.</w:t>
      </w:r>
    </w:p>
    <w:p w14:paraId="233CC5AF" w14:textId="77777777" w:rsidR="002C278D" w:rsidRPr="0024335D" w:rsidRDefault="002C278D" w:rsidP="002C278D">
      <w:pPr>
        <w:pBdr>
          <w:bottom w:val="single" w:sz="6" w:space="1" w:color="auto"/>
        </w:pBdr>
        <w:bidi/>
        <w:jc w:val="both"/>
        <w:rPr>
          <w:rFonts w:cs="B Nazanin"/>
          <w:sz w:val="24"/>
          <w:szCs w:val="24"/>
          <w:rtl/>
        </w:rPr>
      </w:pPr>
      <w:r w:rsidRPr="0024335D">
        <w:rPr>
          <w:rFonts w:cs="B Nazanin" w:hint="cs"/>
          <w:sz w:val="24"/>
          <w:szCs w:val="24"/>
          <w:rtl/>
        </w:rPr>
        <w:t xml:space="preserve">                                                                                                      امضاء</w:t>
      </w:r>
      <w:r w:rsidRPr="0024335D">
        <w:rPr>
          <w:rFonts w:cs="B Nazanin"/>
          <w:sz w:val="24"/>
          <w:szCs w:val="24"/>
        </w:rPr>
        <w:t xml:space="preserve"> </w:t>
      </w:r>
      <w:r w:rsidRPr="0024335D">
        <w:rPr>
          <w:rFonts w:cs="B Nazanin" w:hint="cs"/>
          <w:sz w:val="24"/>
          <w:szCs w:val="24"/>
          <w:rtl/>
        </w:rPr>
        <w:t>دانشجو</w:t>
      </w:r>
      <w:r w:rsidRPr="0024335D">
        <w:rPr>
          <w:rFonts w:cs="B Nazanin"/>
          <w:sz w:val="24"/>
          <w:szCs w:val="24"/>
        </w:rPr>
        <w:t xml:space="preserve">/ </w:t>
      </w:r>
      <w:r w:rsidRPr="0024335D">
        <w:rPr>
          <w:rFonts w:cs="B Nazanin" w:hint="cs"/>
          <w:sz w:val="24"/>
          <w:szCs w:val="24"/>
          <w:rtl/>
        </w:rPr>
        <w:t>تاريخ</w:t>
      </w:r>
      <w:r w:rsidRPr="0024335D">
        <w:rPr>
          <w:rFonts w:cs="B Nazanin"/>
          <w:sz w:val="24"/>
          <w:szCs w:val="24"/>
        </w:rPr>
        <w:t>:</w:t>
      </w:r>
    </w:p>
    <w:p w14:paraId="40EBE1A3" w14:textId="6D78841E" w:rsidR="000D2B7D" w:rsidRDefault="000D2B7D">
      <w:pPr>
        <w:rPr>
          <w:rtl/>
        </w:rPr>
      </w:pPr>
    </w:p>
    <w:p w14:paraId="43715FEB" w14:textId="6F799F4C" w:rsidR="002C278D" w:rsidRDefault="002C278D">
      <w:pPr>
        <w:rPr>
          <w:rtl/>
        </w:rPr>
      </w:pPr>
    </w:p>
    <w:p w14:paraId="27E11A27" w14:textId="01B5013F" w:rsidR="002C278D" w:rsidRDefault="002C278D">
      <w:pPr>
        <w:rPr>
          <w:rtl/>
        </w:rPr>
      </w:pPr>
    </w:p>
    <w:p w14:paraId="17FD6E69" w14:textId="70815F2D" w:rsidR="002C278D" w:rsidRDefault="002C278D">
      <w:pPr>
        <w:rPr>
          <w:rtl/>
        </w:rPr>
      </w:pPr>
    </w:p>
    <w:p w14:paraId="2E2D388F" w14:textId="17DF9F7E" w:rsidR="002C278D" w:rsidRDefault="002C278D">
      <w:pPr>
        <w:rPr>
          <w:rtl/>
        </w:rPr>
      </w:pPr>
    </w:p>
    <w:p w14:paraId="78F65A92" w14:textId="1DFD7CEA" w:rsidR="002C278D" w:rsidRDefault="002C278D">
      <w:pPr>
        <w:rPr>
          <w:rtl/>
        </w:rPr>
      </w:pPr>
    </w:p>
    <w:p w14:paraId="20ADE9D0" w14:textId="4AEF8B02" w:rsidR="002C278D" w:rsidRDefault="002C278D">
      <w:pPr>
        <w:rPr>
          <w:rtl/>
        </w:rPr>
      </w:pPr>
    </w:p>
    <w:p w14:paraId="62B49947" w14:textId="4569128F" w:rsidR="002C278D" w:rsidRDefault="002C278D">
      <w:pPr>
        <w:rPr>
          <w:rtl/>
        </w:rPr>
      </w:pPr>
    </w:p>
    <w:p w14:paraId="6AF9C2A7" w14:textId="0AAD5E2F" w:rsidR="002C278D" w:rsidRDefault="002C278D">
      <w:pPr>
        <w:rPr>
          <w:rtl/>
        </w:rPr>
      </w:pPr>
    </w:p>
    <w:p w14:paraId="3802D890" w14:textId="603ADB96" w:rsidR="002C278D" w:rsidRDefault="002C278D">
      <w:pPr>
        <w:rPr>
          <w:rtl/>
        </w:rPr>
      </w:pPr>
    </w:p>
    <w:p w14:paraId="4D06EA13" w14:textId="1D4EB9EA" w:rsidR="002C278D" w:rsidRDefault="002C278D">
      <w:pPr>
        <w:rPr>
          <w:rtl/>
        </w:rPr>
      </w:pPr>
    </w:p>
    <w:p w14:paraId="703F05C5" w14:textId="3CCD4683" w:rsidR="002C278D" w:rsidRDefault="002C278D">
      <w:pPr>
        <w:rPr>
          <w:rtl/>
        </w:rPr>
      </w:pPr>
    </w:p>
    <w:p w14:paraId="2A16D174" w14:textId="486E1C04" w:rsidR="002C278D" w:rsidRDefault="002C278D">
      <w:pPr>
        <w:rPr>
          <w:rtl/>
        </w:rPr>
      </w:pPr>
    </w:p>
    <w:p w14:paraId="4335AD3B" w14:textId="7D4379DC" w:rsidR="002C278D" w:rsidRDefault="002C278D">
      <w:pPr>
        <w:rPr>
          <w:rtl/>
        </w:rPr>
      </w:pPr>
    </w:p>
    <w:p w14:paraId="20A6ED6D" w14:textId="70B58C67" w:rsidR="002C278D" w:rsidRDefault="002C278D">
      <w:pPr>
        <w:rPr>
          <w:rtl/>
        </w:rPr>
      </w:pPr>
    </w:p>
    <w:p w14:paraId="7FD842B3" w14:textId="2683D3D3" w:rsidR="00B93167" w:rsidRDefault="00B93167">
      <w:pPr>
        <w:rPr>
          <w:rtl/>
        </w:rPr>
      </w:pPr>
    </w:p>
    <w:p w14:paraId="2A6216CD" w14:textId="77777777" w:rsidR="00B93167" w:rsidRDefault="00B93167">
      <w:pPr>
        <w:rPr>
          <w:rtl/>
        </w:rPr>
      </w:pPr>
    </w:p>
    <w:p w14:paraId="6A3D615B" w14:textId="77777777" w:rsidR="008739BE" w:rsidRDefault="008739BE" w:rsidP="008739BE">
      <w:pPr>
        <w:shd w:val="clear" w:color="auto" w:fill="FFFFFF"/>
        <w:spacing w:after="224" w:line="240" w:lineRule="auto"/>
        <w:jc w:val="center"/>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lastRenderedPageBreak/>
        <w:drawing>
          <wp:anchor distT="0" distB="0" distL="114300" distR="114300" simplePos="0" relativeHeight="251659264" behindDoc="0" locked="0" layoutInCell="1" allowOverlap="1" wp14:anchorId="597B6CCC" wp14:editId="6F09BAE7">
            <wp:simplePos x="0" y="0"/>
            <wp:positionH relativeFrom="margin">
              <wp:posOffset>2743200</wp:posOffset>
            </wp:positionH>
            <wp:positionV relativeFrom="paragraph">
              <wp:posOffset>182245</wp:posOffset>
            </wp:positionV>
            <wp:extent cx="466725" cy="447675"/>
            <wp:effectExtent l="0" t="0" r="9525" b="9525"/>
            <wp:wrapThrough wrapText="bothSides">
              <wp:wrapPolygon edited="0">
                <wp:start x="0" y="0"/>
                <wp:lineTo x="0" y="21140"/>
                <wp:lineTo x="21159" y="21140"/>
                <wp:lineTo x="21159" y="0"/>
                <wp:lineTo x="0" y="0"/>
              </wp:wrapPolygon>
            </wp:wrapThrough>
            <wp:docPr id="7"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F5853">
        <w:rPr>
          <w:rFonts w:ascii="TimesNewRomanPS-BoldMT" w:eastAsia="Times New Roman" w:hAnsi="TimesNewRomanPS-BoldMT" w:cs="Times New Roman"/>
          <w:b/>
          <w:bCs/>
          <w:color w:val="222222"/>
          <w:sz w:val="19"/>
          <w:szCs w:val="18"/>
          <w:lang w:bidi="fa-IR"/>
        </w:rPr>
        <w:t>In the Name of God</w:t>
      </w:r>
    </w:p>
    <w:p w14:paraId="4FCCC596" w14:textId="77777777" w:rsidR="008739BE" w:rsidRDefault="008739BE" w:rsidP="008739BE">
      <w:pPr>
        <w:shd w:val="clear" w:color="auto" w:fill="FFFFFF"/>
        <w:spacing w:after="224" w:line="240" w:lineRule="auto"/>
        <w:jc w:val="center"/>
        <w:rPr>
          <w:rFonts w:ascii="TimesNewRomanPS-BoldMT" w:eastAsia="Times New Roman" w:hAnsi="TimesNewRomanPS-BoldMT" w:cs="Times New Roman"/>
          <w:b/>
          <w:bCs/>
          <w:color w:val="222222"/>
          <w:sz w:val="19"/>
          <w:szCs w:val="18"/>
          <w:lang w:bidi="fa-IR"/>
        </w:rPr>
      </w:pPr>
    </w:p>
    <w:p w14:paraId="7DC4EA0C" w14:textId="77777777" w:rsidR="008739BE" w:rsidRPr="002F5853" w:rsidRDefault="008739BE" w:rsidP="008739BE">
      <w:pPr>
        <w:shd w:val="clear" w:color="auto" w:fill="FFFFFF"/>
        <w:spacing w:after="224" w:line="240" w:lineRule="auto"/>
        <w:jc w:val="center"/>
        <w:rPr>
          <w:rFonts w:eastAsia="Times New Roman" w:cs="Times New Roman"/>
          <w:color w:val="222222"/>
          <w:sz w:val="18"/>
          <w:szCs w:val="18"/>
          <w:lang w:bidi="fa-IR"/>
        </w:rPr>
      </w:pPr>
    </w:p>
    <w:p w14:paraId="0653D768"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79F1E26E" w14:textId="77777777" w:rsidR="002C278D" w:rsidRDefault="002C278D"/>
    <w:p w14:paraId="7A8F3DAF" w14:textId="5E2808F1" w:rsidR="00BC1EF7" w:rsidRPr="000D2B7D" w:rsidRDefault="00417C42" w:rsidP="000D2B7D">
      <w:pPr>
        <w:jc w:val="center"/>
        <w:rPr>
          <w:rFonts w:asciiTheme="majorBidi" w:hAnsiTheme="majorBidi" w:cstheme="majorBidi"/>
          <w:b/>
          <w:bCs/>
          <w:sz w:val="24"/>
          <w:szCs w:val="24"/>
        </w:rPr>
      </w:pPr>
      <w:r w:rsidRPr="000D2B7D">
        <w:rPr>
          <w:rFonts w:asciiTheme="majorBidi" w:hAnsiTheme="majorBidi" w:cstheme="majorBidi"/>
          <w:b/>
          <w:bCs/>
          <w:sz w:val="24"/>
          <w:szCs w:val="24"/>
        </w:rPr>
        <w:t>Thesis Defense Request Form for Graduate Students (Form A)</w:t>
      </w:r>
    </w:p>
    <w:p w14:paraId="643E6326" w14:textId="77777777" w:rsidR="00BC1EF7" w:rsidRPr="000D2B7D" w:rsidRDefault="00417C42" w:rsidP="000D2B7D">
      <w:pPr>
        <w:jc w:val="center"/>
        <w:rPr>
          <w:rFonts w:asciiTheme="majorBidi" w:hAnsiTheme="majorBidi" w:cstheme="majorBidi"/>
          <w:b/>
          <w:bCs/>
          <w:sz w:val="24"/>
          <w:szCs w:val="24"/>
        </w:rPr>
      </w:pPr>
      <w:r w:rsidRPr="000D2B7D">
        <w:rPr>
          <w:rFonts w:asciiTheme="majorBidi" w:hAnsiTheme="majorBidi" w:cstheme="majorBidi"/>
          <w:b/>
          <w:bCs/>
          <w:sz w:val="24"/>
          <w:szCs w:val="24"/>
        </w:rPr>
        <w:t>(For Student and Supervisor)</w:t>
      </w:r>
    </w:p>
    <w:p w14:paraId="486E9D51" w14:textId="77777777" w:rsidR="00BC1EF7" w:rsidRDefault="00BC1EF7"/>
    <w:p w14:paraId="56961792" w14:textId="77777777" w:rsidR="00BC1EF7" w:rsidRPr="000D2B7D" w:rsidRDefault="00417C42">
      <w:pPr>
        <w:rPr>
          <w:rFonts w:asciiTheme="majorBidi" w:hAnsiTheme="majorBidi" w:cstheme="majorBidi"/>
          <w:b/>
          <w:bCs/>
          <w:sz w:val="24"/>
          <w:szCs w:val="24"/>
        </w:rPr>
      </w:pPr>
      <w:r w:rsidRPr="000D2B7D">
        <w:rPr>
          <w:rFonts w:asciiTheme="majorBidi" w:hAnsiTheme="majorBidi" w:cstheme="majorBidi"/>
          <w:b/>
          <w:bCs/>
          <w:sz w:val="24"/>
          <w:szCs w:val="24"/>
        </w:rPr>
        <w:t>A. Supervisor(s)</w:t>
      </w:r>
    </w:p>
    <w:p w14:paraId="57133280"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Greetings and respect,</w:t>
      </w:r>
    </w:p>
    <w:p w14:paraId="16853903" w14:textId="77777777" w:rsidR="00BC1EF7" w:rsidRPr="000D2B7D" w:rsidRDefault="00417C42" w:rsidP="002C278D">
      <w:pPr>
        <w:jc w:val="both"/>
        <w:rPr>
          <w:rFonts w:asciiTheme="majorBidi" w:hAnsiTheme="majorBidi" w:cstheme="majorBidi"/>
          <w:sz w:val="24"/>
          <w:szCs w:val="24"/>
        </w:rPr>
      </w:pPr>
      <w:r w:rsidRPr="000D2B7D">
        <w:rPr>
          <w:rFonts w:asciiTheme="majorBidi" w:hAnsiTheme="majorBidi" w:cstheme="majorBidi"/>
          <w:sz w:val="24"/>
          <w:szCs w:val="24"/>
        </w:rPr>
        <w:t>I, ..............................................., a student of ........................................ (program) at the ........................................ (degree level), having successfully passed all required courses and with confirmation from the department, hereby declare my readiness to defend my thesis entitled:</w:t>
      </w:r>
    </w:p>
    <w:p w14:paraId="0FE8D9C5"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w:t>
      </w:r>
    </w:p>
    <w:p w14:paraId="72F71E73"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The approval date of my proposal in the Faculty Research/Graduate Studies Council is: ........................................</w:t>
      </w:r>
    </w:p>
    <w:p w14:paraId="0D581159"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The thesis draft has been prepared in full accordance with the thesis writing guidelines available on the Graduate Studies website.</w:t>
      </w:r>
    </w:p>
    <w:p w14:paraId="069E48A5"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Student’s Signature / Date:</w:t>
      </w:r>
    </w:p>
    <w:p w14:paraId="01559618" w14:textId="77777777" w:rsidR="00BC1EF7" w:rsidRDefault="00BC1EF7"/>
    <w:p w14:paraId="7BAC826B" w14:textId="77777777" w:rsidR="000D2B7D" w:rsidRDefault="000D2B7D"/>
    <w:p w14:paraId="392A23EF" w14:textId="77777777" w:rsidR="000D2B7D" w:rsidRDefault="000D2B7D"/>
    <w:p w14:paraId="4C285488" w14:textId="77777777" w:rsidR="000D2B7D" w:rsidRDefault="000D2B7D"/>
    <w:p w14:paraId="20681EC8" w14:textId="77777777" w:rsidR="000D2B7D" w:rsidRDefault="000D2B7D"/>
    <w:p w14:paraId="00A1184C" w14:textId="77777777" w:rsidR="000D2B7D" w:rsidRDefault="000D2B7D"/>
    <w:p w14:paraId="58BF4F93" w14:textId="77777777" w:rsidR="000D2B7D" w:rsidRDefault="000D2B7D"/>
    <w:p w14:paraId="007662C9" w14:textId="77777777" w:rsidR="000D2B7D" w:rsidRDefault="000D2B7D"/>
    <w:p w14:paraId="36F04CC2" w14:textId="77777777" w:rsidR="000D2B7D" w:rsidRDefault="000D2B7D"/>
    <w:p w14:paraId="753BA1EE" w14:textId="64E47354" w:rsidR="002C278D" w:rsidRDefault="002C278D">
      <w:pPr>
        <w:rPr>
          <w:rtl/>
        </w:rPr>
      </w:pPr>
    </w:p>
    <w:p w14:paraId="63519270" w14:textId="77777777" w:rsidR="002C278D" w:rsidRDefault="002C278D"/>
    <w:p w14:paraId="1503E286" w14:textId="77777777" w:rsidR="002C278D" w:rsidRPr="0024335D" w:rsidRDefault="002C278D" w:rsidP="002C278D">
      <w:pPr>
        <w:bidi/>
        <w:jc w:val="both"/>
        <w:rPr>
          <w:rFonts w:cs="B Nazanin"/>
          <w:b/>
          <w:bCs/>
          <w:sz w:val="28"/>
          <w:szCs w:val="28"/>
        </w:rPr>
      </w:pPr>
      <w:r w:rsidRPr="0024335D">
        <w:rPr>
          <w:rFonts w:cs="B Nazanin" w:hint="cs"/>
          <w:b/>
          <w:bCs/>
          <w:sz w:val="28"/>
          <w:szCs w:val="28"/>
          <w:rtl/>
        </w:rPr>
        <w:t>ب</w:t>
      </w:r>
      <w:r>
        <w:rPr>
          <w:rFonts w:cs="B Nazanin"/>
          <w:b/>
          <w:bCs/>
          <w:sz w:val="28"/>
          <w:szCs w:val="28"/>
        </w:rPr>
        <w:t xml:space="preserve"> </w:t>
      </w:r>
      <w:r w:rsidRPr="0024335D">
        <w:rPr>
          <w:rFonts w:cs="B Nazanin"/>
          <w:b/>
          <w:bCs/>
          <w:sz w:val="28"/>
          <w:szCs w:val="28"/>
        </w:rPr>
        <w:t xml:space="preserve">: </w:t>
      </w:r>
      <w:r w:rsidRPr="0024335D">
        <w:rPr>
          <w:rFonts w:cs="B Nazanin" w:hint="cs"/>
          <w:b/>
          <w:bCs/>
          <w:sz w:val="28"/>
          <w:szCs w:val="28"/>
          <w:rtl/>
        </w:rPr>
        <w:t>مدير</w:t>
      </w:r>
      <w:r w:rsidRPr="0024335D">
        <w:rPr>
          <w:rFonts w:cs="B Nazanin"/>
          <w:b/>
          <w:bCs/>
          <w:sz w:val="28"/>
          <w:szCs w:val="28"/>
        </w:rPr>
        <w:t xml:space="preserve"> </w:t>
      </w:r>
      <w:r w:rsidRPr="0024335D">
        <w:rPr>
          <w:rFonts w:cs="B Nazanin" w:hint="cs"/>
          <w:b/>
          <w:bCs/>
          <w:sz w:val="28"/>
          <w:szCs w:val="28"/>
          <w:rtl/>
        </w:rPr>
        <w:t>محترم</w:t>
      </w:r>
      <w:r w:rsidRPr="0024335D">
        <w:rPr>
          <w:rFonts w:cs="B Nazanin"/>
          <w:b/>
          <w:bCs/>
          <w:sz w:val="28"/>
          <w:szCs w:val="28"/>
        </w:rPr>
        <w:t xml:space="preserve"> </w:t>
      </w:r>
      <w:r w:rsidRPr="0024335D">
        <w:rPr>
          <w:rFonts w:cs="B Nazanin" w:hint="cs"/>
          <w:b/>
          <w:bCs/>
          <w:sz w:val="28"/>
          <w:szCs w:val="28"/>
          <w:rtl/>
        </w:rPr>
        <w:t>گروه</w:t>
      </w:r>
      <w:r w:rsidRPr="0024335D">
        <w:rPr>
          <w:rFonts w:cs="B Nazanin"/>
          <w:b/>
          <w:bCs/>
          <w:sz w:val="28"/>
          <w:szCs w:val="28"/>
        </w:rPr>
        <w:t xml:space="preserve"> </w:t>
      </w:r>
      <w:r w:rsidRPr="0024335D">
        <w:rPr>
          <w:rFonts w:cs="B Nazanin" w:hint="cs"/>
          <w:b/>
          <w:bCs/>
          <w:sz w:val="28"/>
          <w:szCs w:val="28"/>
          <w:rtl/>
        </w:rPr>
        <w:t>آموزشي</w:t>
      </w:r>
      <w:r w:rsidRPr="0024335D">
        <w:rPr>
          <w:rFonts w:cs="B Nazanin"/>
          <w:b/>
          <w:bCs/>
          <w:sz w:val="28"/>
          <w:szCs w:val="28"/>
        </w:rPr>
        <w:t>:</w:t>
      </w:r>
    </w:p>
    <w:p w14:paraId="5115F599" w14:textId="77777777" w:rsidR="002C278D" w:rsidRPr="0024335D" w:rsidRDefault="002C278D" w:rsidP="002C278D">
      <w:pPr>
        <w:bidi/>
        <w:jc w:val="both"/>
        <w:rPr>
          <w:rFonts w:cs="B Nazanin"/>
          <w:b/>
          <w:bCs/>
          <w:sz w:val="24"/>
          <w:szCs w:val="24"/>
        </w:rPr>
      </w:pPr>
      <w:r w:rsidRPr="0024335D">
        <w:rPr>
          <w:rFonts w:cs="B Nazanin" w:hint="cs"/>
          <w:b/>
          <w:bCs/>
          <w:sz w:val="24"/>
          <w:szCs w:val="24"/>
          <w:rtl/>
        </w:rPr>
        <w:t>با</w:t>
      </w:r>
      <w:r w:rsidRPr="0024335D">
        <w:rPr>
          <w:rFonts w:cs="B Nazanin"/>
          <w:b/>
          <w:bCs/>
          <w:sz w:val="24"/>
          <w:szCs w:val="24"/>
        </w:rPr>
        <w:t xml:space="preserve"> </w:t>
      </w:r>
      <w:r w:rsidRPr="0024335D">
        <w:rPr>
          <w:rFonts w:cs="B Nazanin" w:hint="cs"/>
          <w:b/>
          <w:bCs/>
          <w:sz w:val="24"/>
          <w:szCs w:val="24"/>
          <w:rtl/>
        </w:rPr>
        <w:t>سلام</w:t>
      </w:r>
      <w:r w:rsidRPr="0024335D">
        <w:rPr>
          <w:rFonts w:cs="B Nazanin"/>
          <w:b/>
          <w:bCs/>
          <w:sz w:val="24"/>
          <w:szCs w:val="24"/>
        </w:rPr>
        <w:t xml:space="preserve"> </w:t>
      </w:r>
      <w:r w:rsidRPr="0024335D">
        <w:rPr>
          <w:rFonts w:cs="B Nazanin" w:hint="cs"/>
          <w:b/>
          <w:bCs/>
          <w:sz w:val="24"/>
          <w:szCs w:val="24"/>
          <w:rtl/>
        </w:rPr>
        <w:t>و</w:t>
      </w:r>
      <w:r w:rsidRPr="0024335D">
        <w:rPr>
          <w:rFonts w:cs="B Nazanin"/>
          <w:b/>
          <w:bCs/>
          <w:sz w:val="24"/>
          <w:szCs w:val="24"/>
        </w:rPr>
        <w:t xml:space="preserve"> </w:t>
      </w:r>
      <w:r w:rsidRPr="0024335D">
        <w:rPr>
          <w:rFonts w:cs="B Nazanin" w:hint="cs"/>
          <w:b/>
          <w:bCs/>
          <w:sz w:val="24"/>
          <w:szCs w:val="24"/>
          <w:rtl/>
        </w:rPr>
        <w:t>احترام</w:t>
      </w:r>
    </w:p>
    <w:p w14:paraId="527BD8A4" w14:textId="58382B1B" w:rsidR="002C278D" w:rsidRPr="0024335D" w:rsidRDefault="002C278D" w:rsidP="002C278D">
      <w:pPr>
        <w:bidi/>
        <w:jc w:val="both"/>
        <w:rPr>
          <w:rFonts w:cs="B Nazanin"/>
          <w:sz w:val="24"/>
          <w:szCs w:val="24"/>
        </w:rPr>
      </w:pPr>
      <w:r w:rsidRPr="0024335D">
        <w:rPr>
          <w:rFonts w:cs="B Nazanin" w:hint="cs"/>
          <w:sz w:val="24"/>
          <w:szCs w:val="24"/>
          <w:rtl/>
        </w:rPr>
        <w:t>نظر</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اعلام</w:t>
      </w:r>
      <w:r w:rsidRPr="0024335D">
        <w:rPr>
          <w:rFonts w:cs="B Nazanin"/>
          <w:sz w:val="24"/>
          <w:szCs w:val="24"/>
        </w:rPr>
        <w:t xml:space="preserve"> </w:t>
      </w:r>
      <w:r w:rsidRPr="0024335D">
        <w:rPr>
          <w:rFonts w:cs="B Nazanin" w:hint="cs"/>
          <w:sz w:val="24"/>
          <w:szCs w:val="24"/>
          <w:rtl/>
        </w:rPr>
        <w:t>آمادگي</w:t>
      </w:r>
      <w:r w:rsidRPr="0024335D">
        <w:rPr>
          <w:rFonts w:cs="B Nazanin"/>
          <w:sz w:val="24"/>
          <w:szCs w:val="24"/>
        </w:rPr>
        <w:t xml:space="preserve"> </w:t>
      </w:r>
      <w:r w:rsidRPr="0024335D">
        <w:rPr>
          <w:rFonts w:cs="B Nazanin" w:hint="cs"/>
          <w:sz w:val="24"/>
          <w:szCs w:val="24"/>
          <w:rtl/>
        </w:rPr>
        <w:t>آقاي</w:t>
      </w:r>
      <w:r w:rsidRPr="0024335D">
        <w:rPr>
          <w:rFonts w:cs="B Nazanin"/>
          <w:sz w:val="24"/>
          <w:szCs w:val="24"/>
        </w:rPr>
        <w:t xml:space="preserve"> / </w:t>
      </w:r>
      <w:r w:rsidRPr="0024335D">
        <w:rPr>
          <w:rFonts w:cs="B Nazanin" w:hint="cs"/>
          <w:sz w:val="24"/>
          <w:szCs w:val="24"/>
          <w:rtl/>
        </w:rPr>
        <w:t>خانم</w:t>
      </w:r>
      <w:r w:rsidRPr="0024335D">
        <w:rPr>
          <w:rFonts w:cs="B Nazanin"/>
          <w:sz w:val="24"/>
          <w:szCs w:val="24"/>
        </w:rPr>
        <w:t xml:space="preserve"> ............................ </w:t>
      </w:r>
      <w:r w:rsidRPr="0024335D">
        <w:rPr>
          <w:rFonts w:cs="B Nazanin" w:hint="cs"/>
          <w:sz w:val="24"/>
          <w:szCs w:val="24"/>
          <w:rtl/>
        </w:rPr>
        <w:t>دانشجوي</w:t>
      </w:r>
      <w:r w:rsidRPr="0024335D">
        <w:rPr>
          <w:rFonts w:cs="B Nazanin"/>
          <w:sz w:val="24"/>
          <w:szCs w:val="24"/>
        </w:rPr>
        <w:t xml:space="preserve"> </w:t>
      </w:r>
      <w:r w:rsidRPr="0024335D">
        <w:rPr>
          <w:rFonts w:cs="B Nazanin" w:hint="cs"/>
          <w:sz w:val="24"/>
          <w:szCs w:val="24"/>
          <w:rtl/>
        </w:rPr>
        <w:t>رشته</w:t>
      </w:r>
      <w:r w:rsidRPr="0024335D">
        <w:rPr>
          <w:rFonts w:cs="B Nazanin"/>
          <w:sz w:val="24"/>
          <w:szCs w:val="24"/>
        </w:rPr>
        <w:t xml:space="preserve"> ........................................... </w:t>
      </w:r>
      <w:r w:rsidRPr="0024335D">
        <w:rPr>
          <w:rFonts w:cs="B Nazanin" w:hint="cs"/>
          <w:sz w:val="24"/>
          <w:szCs w:val="24"/>
          <w:rtl/>
        </w:rPr>
        <w:t>در</w:t>
      </w:r>
      <w:r w:rsidR="00B221AE">
        <w:rPr>
          <w:rFonts w:cs="B Nazanin"/>
          <w:sz w:val="24"/>
          <w:szCs w:val="24"/>
        </w:rPr>
        <w:t xml:space="preserve"> </w:t>
      </w:r>
      <w:r w:rsidRPr="0024335D">
        <w:rPr>
          <w:rFonts w:cs="B Nazanin" w:hint="cs"/>
          <w:sz w:val="24"/>
          <w:szCs w:val="24"/>
          <w:rtl/>
        </w:rPr>
        <w:t>مقطع</w:t>
      </w:r>
      <w:r w:rsidRPr="0024335D">
        <w:rPr>
          <w:rFonts w:cs="B Nazanin"/>
          <w:sz w:val="24"/>
          <w:szCs w:val="24"/>
        </w:rPr>
        <w:t xml:space="preserve"> .........................................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با</w:t>
      </w:r>
      <w:r w:rsidRPr="0024335D">
        <w:rPr>
          <w:rFonts w:cs="B Nazanin"/>
          <w:sz w:val="24"/>
          <w:szCs w:val="24"/>
        </w:rPr>
        <w:t xml:space="preserve"> </w:t>
      </w:r>
      <w:r w:rsidRPr="0024335D">
        <w:rPr>
          <w:rFonts w:cs="B Nazanin" w:hint="cs"/>
          <w:sz w:val="24"/>
          <w:szCs w:val="24"/>
          <w:rtl/>
        </w:rPr>
        <w:t>توجه</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اتمام</w:t>
      </w:r>
      <w:r w:rsidRPr="0024335D">
        <w:rPr>
          <w:rFonts w:cs="B Nazanin"/>
          <w:sz w:val="24"/>
          <w:szCs w:val="24"/>
        </w:rPr>
        <w:t xml:space="preserve"> </w:t>
      </w:r>
      <w:r w:rsidRPr="0024335D">
        <w:rPr>
          <w:rFonts w:cs="B Nazanin" w:hint="cs"/>
          <w:sz w:val="24"/>
          <w:szCs w:val="24"/>
          <w:rtl/>
        </w:rPr>
        <w:t>كليه</w:t>
      </w:r>
      <w:r w:rsidRPr="0024335D">
        <w:rPr>
          <w:rFonts w:cs="B Nazanin"/>
          <w:sz w:val="24"/>
          <w:szCs w:val="24"/>
        </w:rPr>
        <w:t xml:space="preserve"> </w:t>
      </w:r>
      <w:r w:rsidRPr="0024335D">
        <w:rPr>
          <w:rFonts w:cs="B Nazanin" w:hint="cs"/>
          <w:sz w:val="24"/>
          <w:szCs w:val="24"/>
          <w:rtl/>
        </w:rPr>
        <w:t>مراحل</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بر اساس</w:t>
      </w:r>
      <w:r w:rsidRPr="0024335D">
        <w:rPr>
          <w:rFonts w:cs="B Nazanin"/>
          <w:sz w:val="24"/>
          <w:szCs w:val="24"/>
        </w:rPr>
        <w:t xml:space="preserve"> </w:t>
      </w:r>
      <w:r w:rsidRPr="0024335D">
        <w:rPr>
          <w:rFonts w:cs="B Nazanin" w:hint="cs"/>
          <w:sz w:val="24"/>
          <w:szCs w:val="24"/>
          <w:rtl/>
        </w:rPr>
        <w:t>پروپوزال</w:t>
      </w:r>
      <w:r w:rsidRPr="0024335D">
        <w:rPr>
          <w:rFonts w:cs="B Nazanin"/>
          <w:sz w:val="24"/>
          <w:szCs w:val="24"/>
        </w:rPr>
        <w:t xml:space="preserve"> </w:t>
      </w:r>
      <w:r w:rsidRPr="0024335D">
        <w:rPr>
          <w:rFonts w:cs="B Nazanin" w:hint="cs"/>
          <w:sz w:val="24"/>
          <w:szCs w:val="24"/>
          <w:rtl/>
        </w:rPr>
        <w:t>مصوب،</w:t>
      </w:r>
      <w:r w:rsidRPr="0024335D">
        <w:rPr>
          <w:rFonts w:cs="B Nazanin"/>
          <w:sz w:val="24"/>
          <w:szCs w:val="24"/>
        </w:rPr>
        <w:t xml:space="preserve"> </w:t>
      </w:r>
      <w:r w:rsidRPr="0024335D">
        <w:rPr>
          <w:rFonts w:cs="B Nazanin" w:hint="cs"/>
          <w:sz w:val="24"/>
          <w:szCs w:val="24"/>
          <w:rtl/>
        </w:rPr>
        <w:t>كيفيت</w:t>
      </w:r>
      <w:r w:rsidRPr="0024335D">
        <w:rPr>
          <w:rFonts w:cs="B Nazanin"/>
          <w:sz w:val="24"/>
          <w:szCs w:val="24"/>
        </w:rPr>
        <w:t xml:space="preserve"> </w:t>
      </w:r>
      <w:r w:rsidRPr="0024335D">
        <w:rPr>
          <w:rFonts w:cs="B Nazanin" w:hint="cs"/>
          <w:sz w:val="24"/>
          <w:szCs w:val="24"/>
          <w:rtl/>
        </w:rPr>
        <w:t>علمي</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صحت</w:t>
      </w:r>
      <w:r w:rsidRPr="0024335D">
        <w:rPr>
          <w:rFonts w:cs="B Nazanin"/>
          <w:sz w:val="24"/>
          <w:szCs w:val="24"/>
        </w:rPr>
        <w:t xml:space="preserve"> </w:t>
      </w:r>
      <w:r w:rsidRPr="0024335D">
        <w:rPr>
          <w:rFonts w:cs="B Nazanin" w:hint="cs"/>
          <w:sz w:val="24"/>
          <w:szCs w:val="24"/>
          <w:rtl/>
        </w:rPr>
        <w:t>مطالب</w:t>
      </w:r>
      <w:r w:rsidRPr="0024335D">
        <w:rPr>
          <w:rFonts w:cs="B Nazanin"/>
          <w:sz w:val="24"/>
          <w:szCs w:val="24"/>
        </w:rPr>
        <w:t xml:space="preserve"> </w:t>
      </w:r>
      <w:r w:rsidRPr="0024335D">
        <w:rPr>
          <w:rFonts w:cs="B Nazanin" w:hint="cs"/>
          <w:sz w:val="24"/>
          <w:szCs w:val="24"/>
          <w:rtl/>
        </w:rPr>
        <w:t>آن</w:t>
      </w:r>
      <w:r w:rsidRPr="0024335D">
        <w:rPr>
          <w:rFonts w:cs="B Nazanin"/>
          <w:sz w:val="24"/>
          <w:szCs w:val="24"/>
        </w:rPr>
        <w:t xml:space="preserve"> </w:t>
      </w:r>
      <w:r w:rsidRPr="0024335D">
        <w:rPr>
          <w:rFonts w:cs="B Nazanin" w:hint="cs"/>
          <w:sz w:val="24"/>
          <w:szCs w:val="24"/>
          <w:rtl/>
        </w:rPr>
        <w:t>را</w:t>
      </w:r>
      <w:r w:rsidRPr="0024335D">
        <w:rPr>
          <w:rFonts w:cs="B Nazanin"/>
          <w:sz w:val="24"/>
          <w:szCs w:val="24"/>
        </w:rPr>
        <w:t xml:space="preserve"> </w:t>
      </w:r>
      <w:r w:rsidRPr="0024335D">
        <w:rPr>
          <w:rFonts w:cs="B Nazanin" w:hint="cs"/>
          <w:sz w:val="24"/>
          <w:szCs w:val="24"/>
          <w:rtl/>
        </w:rPr>
        <w:t>تأييد</w:t>
      </w:r>
      <w:r w:rsidRPr="0024335D">
        <w:rPr>
          <w:rFonts w:cs="B Nazanin"/>
          <w:sz w:val="24"/>
          <w:szCs w:val="24"/>
        </w:rPr>
        <w:t xml:space="preserve"> </w:t>
      </w:r>
      <w:r w:rsidRPr="0024335D">
        <w:rPr>
          <w:rFonts w:cs="B Nazanin" w:hint="cs"/>
          <w:sz w:val="24"/>
          <w:szCs w:val="24"/>
          <w:rtl/>
        </w:rPr>
        <w:t>نموده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برگزاري</w:t>
      </w:r>
      <w:r w:rsidRPr="0024335D">
        <w:rPr>
          <w:rFonts w:cs="B Nazanin"/>
          <w:sz w:val="24"/>
          <w:szCs w:val="24"/>
        </w:rPr>
        <w:t xml:space="preserve"> </w:t>
      </w:r>
      <w:r w:rsidRPr="0024335D">
        <w:rPr>
          <w:rFonts w:cs="B Nazanin" w:hint="cs"/>
          <w:sz w:val="24"/>
          <w:szCs w:val="24"/>
          <w:rtl/>
        </w:rPr>
        <w:t>جلسه</w:t>
      </w:r>
      <w:r w:rsidRPr="0024335D">
        <w:rPr>
          <w:rFonts w:cs="B Nazanin"/>
          <w:sz w:val="24"/>
          <w:szCs w:val="24"/>
        </w:rPr>
        <w:t xml:space="preserve"> </w:t>
      </w:r>
      <w:r w:rsidRPr="0024335D">
        <w:rPr>
          <w:rFonts w:cs="B Nazanin" w:hint="cs"/>
          <w:sz w:val="24"/>
          <w:szCs w:val="24"/>
          <w:rtl/>
        </w:rPr>
        <w:t>دفاع</w:t>
      </w:r>
      <w:r w:rsidRPr="0024335D">
        <w:rPr>
          <w:rFonts w:cs="B Nazanin"/>
          <w:sz w:val="24"/>
          <w:szCs w:val="24"/>
        </w:rPr>
        <w:t xml:space="preserve"> </w:t>
      </w:r>
      <w:r w:rsidRPr="0024335D">
        <w:rPr>
          <w:rFonts w:cs="B Nazanin" w:hint="cs"/>
          <w:sz w:val="24"/>
          <w:szCs w:val="24"/>
          <w:rtl/>
        </w:rPr>
        <w:t>ازنظر</w:t>
      </w:r>
      <w:r w:rsidRPr="0024335D">
        <w:rPr>
          <w:rFonts w:cs="B Nazanin"/>
          <w:sz w:val="24"/>
          <w:szCs w:val="24"/>
        </w:rPr>
        <w:t xml:space="preserve"> </w:t>
      </w: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بلامانع</w:t>
      </w:r>
      <w:r w:rsidRPr="0024335D">
        <w:rPr>
          <w:rFonts w:cs="B Nazanin"/>
          <w:sz w:val="24"/>
          <w:szCs w:val="24"/>
        </w:rPr>
        <w:t xml:space="preserve"> </w:t>
      </w:r>
      <w:r w:rsidRPr="0024335D">
        <w:rPr>
          <w:rFonts w:cs="B Nazanin" w:hint="cs"/>
          <w:sz w:val="24"/>
          <w:szCs w:val="24"/>
          <w:rtl/>
        </w:rPr>
        <w:t>است</w:t>
      </w:r>
      <w:r w:rsidR="00B221AE">
        <w:rPr>
          <w:rFonts w:cs="B Nazanin" w:hint="cs"/>
          <w:sz w:val="24"/>
          <w:szCs w:val="24"/>
          <w:rtl/>
        </w:rPr>
        <w:t>.</w:t>
      </w:r>
      <w:r w:rsidRPr="0024335D">
        <w:rPr>
          <w:rFonts w:cs="B Nazanin"/>
          <w:sz w:val="24"/>
          <w:szCs w:val="24"/>
        </w:rPr>
        <w:t xml:space="preserve"> </w:t>
      </w:r>
      <w:r w:rsidR="00B221AE">
        <w:rPr>
          <w:rFonts w:cs="B Nazanin" w:hint="cs"/>
          <w:sz w:val="24"/>
          <w:szCs w:val="24"/>
          <w:rtl/>
        </w:rPr>
        <w:t xml:space="preserve"> </w:t>
      </w:r>
      <w:r w:rsidRPr="0024335D">
        <w:rPr>
          <w:rFonts w:cs="B Nazanin" w:hint="cs"/>
          <w:sz w:val="24"/>
          <w:szCs w:val="24"/>
          <w:rtl/>
        </w:rPr>
        <w:t>ضمناً</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مورد</w:t>
      </w:r>
      <w:r w:rsidRPr="0024335D">
        <w:rPr>
          <w:rFonts w:cs="B Nazanin"/>
          <w:sz w:val="24"/>
          <w:szCs w:val="24"/>
        </w:rPr>
        <w:t xml:space="preserve"> </w:t>
      </w:r>
      <w:r w:rsidRPr="0024335D">
        <w:rPr>
          <w:rFonts w:cs="B Nazanin" w:hint="cs"/>
          <w:sz w:val="24"/>
          <w:szCs w:val="24"/>
          <w:rtl/>
        </w:rPr>
        <w:t>مقاله</w:t>
      </w:r>
      <w:r w:rsidRPr="0024335D">
        <w:rPr>
          <w:rFonts w:cs="B Nazanin"/>
          <w:sz w:val="24"/>
          <w:szCs w:val="24"/>
        </w:rPr>
        <w:t xml:space="preserve"> / </w:t>
      </w:r>
      <w:r w:rsidRPr="0024335D">
        <w:rPr>
          <w:rFonts w:cs="B Nazanin" w:hint="cs"/>
          <w:sz w:val="24"/>
          <w:szCs w:val="24"/>
          <w:rtl/>
        </w:rPr>
        <w:t>مقالات</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ايشان</w:t>
      </w:r>
      <w:r w:rsidRPr="0024335D">
        <w:rPr>
          <w:rFonts w:cs="B Nazanin"/>
          <w:sz w:val="24"/>
          <w:szCs w:val="24"/>
        </w:rPr>
        <w:t xml:space="preserve"> </w:t>
      </w:r>
      <w:r w:rsidRPr="0024335D">
        <w:rPr>
          <w:rFonts w:cs="B Nazanin" w:hint="cs"/>
          <w:sz w:val="24"/>
          <w:szCs w:val="24"/>
          <w:rtl/>
        </w:rPr>
        <w:t>با</w:t>
      </w:r>
    </w:p>
    <w:p w14:paraId="7432FCDE" w14:textId="77777777" w:rsidR="002C278D" w:rsidRPr="0024335D" w:rsidRDefault="002C278D" w:rsidP="002C278D">
      <w:pPr>
        <w:bidi/>
        <w:jc w:val="both"/>
        <w:rPr>
          <w:rFonts w:cs="B Nazanin"/>
          <w:sz w:val="24"/>
          <w:szCs w:val="24"/>
        </w:rPr>
      </w:pPr>
      <w:r w:rsidRPr="0024335D">
        <w:rPr>
          <w:rFonts w:cs="B Nazanin" w:hint="cs"/>
          <w:sz w:val="24"/>
          <w:szCs w:val="24"/>
          <w:rtl/>
        </w:rPr>
        <w:t>عنوان</w:t>
      </w:r>
      <w:r w:rsidRPr="0024335D">
        <w:rPr>
          <w:rFonts w:cs="B Nazanin"/>
          <w:sz w:val="24"/>
          <w:szCs w:val="24"/>
        </w:rPr>
        <w:t xml:space="preserve"> / </w:t>
      </w:r>
      <w:r w:rsidRPr="0024335D">
        <w:rPr>
          <w:rFonts w:cs="B Nazanin" w:hint="cs"/>
          <w:sz w:val="24"/>
          <w:szCs w:val="24"/>
          <w:rtl/>
        </w:rPr>
        <w:t>عناوين</w:t>
      </w:r>
      <w:r w:rsidRPr="0024335D">
        <w:rPr>
          <w:rFonts w:cs="B Nazanin"/>
          <w:sz w:val="24"/>
          <w:szCs w:val="24"/>
        </w:rPr>
        <w:t>:</w:t>
      </w:r>
    </w:p>
    <w:p w14:paraId="631BC310" w14:textId="77777777" w:rsidR="002C278D" w:rsidRPr="0024335D" w:rsidRDefault="002C278D" w:rsidP="002C278D">
      <w:pPr>
        <w:bidi/>
        <w:jc w:val="both"/>
        <w:rPr>
          <w:rFonts w:cs="B Nazanin"/>
          <w:sz w:val="24"/>
          <w:szCs w:val="24"/>
        </w:rPr>
      </w:pPr>
      <w:r w:rsidRPr="0024335D">
        <w:rPr>
          <w:rFonts w:cs="B Nazanin" w:hint="cs"/>
          <w:sz w:val="24"/>
          <w:szCs w:val="24"/>
          <w:rtl/>
        </w:rPr>
        <w:t>1-</w:t>
      </w:r>
    </w:p>
    <w:p w14:paraId="3B1724BD" w14:textId="77777777" w:rsidR="002C278D" w:rsidRPr="0024335D" w:rsidRDefault="002C278D" w:rsidP="002C278D">
      <w:pPr>
        <w:bidi/>
        <w:jc w:val="both"/>
        <w:rPr>
          <w:rFonts w:cs="B Nazanin"/>
          <w:sz w:val="24"/>
          <w:szCs w:val="24"/>
        </w:rPr>
      </w:pPr>
      <w:r w:rsidRPr="0024335D">
        <w:rPr>
          <w:rFonts w:cs="B Nazanin" w:hint="cs"/>
          <w:sz w:val="24"/>
          <w:szCs w:val="24"/>
          <w:rtl/>
        </w:rPr>
        <w:t>2-</w:t>
      </w:r>
    </w:p>
    <w:p w14:paraId="01E93E08" w14:textId="77777777" w:rsidR="002C278D" w:rsidRPr="0024335D" w:rsidRDefault="002C278D" w:rsidP="002C278D">
      <w:pPr>
        <w:bidi/>
        <w:jc w:val="both"/>
        <w:rPr>
          <w:rFonts w:cs="B Nazanin"/>
          <w:sz w:val="24"/>
          <w:szCs w:val="24"/>
        </w:rPr>
      </w:pPr>
      <w:r w:rsidRPr="0024335D">
        <w:rPr>
          <w:rFonts w:cs="B Nazanin" w:hint="cs"/>
          <w:sz w:val="24"/>
          <w:szCs w:val="24"/>
          <w:rtl/>
        </w:rPr>
        <w:t>كه</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 xml:space="preserve"> / </w:t>
      </w:r>
      <w:r w:rsidRPr="0024335D">
        <w:rPr>
          <w:rFonts w:cs="B Nazanin" w:hint="cs"/>
          <w:sz w:val="24"/>
          <w:szCs w:val="24"/>
          <w:rtl/>
        </w:rPr>
        <w:t>مجلات</w:t>
      </w:r>
      <w:r w:rsidRPr="0024335D">
        <w:rPr>
          <w:rFonts w:cs="B Nazanin"/>
          <w:sz w:val="24"/>
          <w:szCs w:val="24"/>
        </w:rPr>
        <w:t xml:space="preserve"> / </w:t>
      </w:r>
      <w:r w:rsidRPr="0024335D">
        <w:rPr>
          <w:rFonts w:cs="B Nazanin" w:hint="cs"/>
          <w:sz w:val="24"/>
          <w:szCs w:val="24"/>
          <w:rtl/>
        </w:rPr>
        <w:t>نمايه</w:t>
      </w:r>
      <w:r w:rsidRPr="0024335D">
        <w:rPr>
          <w:rFonts w:cs="B Nazanin"/>
          <w:sz w:val="24"/>
          <w:szCs w:val="24"/>
        </w:rPr>
        <w:t>:</w:t>
      </w:r>
    </w:p>
    <w:p w14:paraId="6BFD6470" w14:textId="77777777" w:rsidR="002C278D" w:rsidRPr="0024335D" w:rsidRDefault="002C278D" w:rsidP="002C278D">
      <w:pPr>
        <w:bidi/>
        <w:jc w:val="both"/>
        <w:rPr>
          <w:rFonts w:cs="B Nazanin"/>
          <w:sz w:val="24"/>
          <w:szCs w:val="24"/>
        </w:rPr>
      </w:pPr>
      <w:r w:rsidRPr="0024335D">
        <w:rPr>
          <w:rFonts w:cs="B Nazanin" w:hint="cs"/>
          <w:sz w:val="24"/>
          <w:szCs w:val="24"/>
          <w:rtl/>
        </w:rPr>
        <w:t>١</w:t>
      </w:r>
      <w:r w:rsidRPr="0024335D">
        <w:rPr>
          <w:rFonts w:cs="B Nazanin"/>
          <w:sz w:val="24"/>
          <w:szCs w:val="24"/>
        </w:rPr>
        <w:t xml:space="preserve">                                              - </w:t>
      </w:r>
      <w:r w:rsidRPr="0024335D">
        <w:rPr>
          <w:rFonts w:cs="B Nazanin" w:hint="cs"/>
          <w:sz w:val="24"/>
          <w:szCs w:val="24"/>
          <w:rtl/>
        </w:rPr>
        <w:t>نمايه</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w:t>
      </w:r>
      <w:r w:rsidRPr="0024335D">
        <w:rPr>
          <w:rFonts w:cs="B Nazanin" w:hint="cs"/>
          <w:sz w:val="24"/>
          <w:szCs w:val="24"/>
          <w:rtl/>
        </w:rPr>
        <w:t xml:space="preserve">                                 ترتيب</w:t>
      </w:r>
      <w:r w:rsidRPr="0024335D">
        <w:rPr>
          <w:rFonts w:cs="B Nazanin"/>
          <w:sz w:val="24"/>
          <w:szCs w:val="24"/>
        </w:rPr>
        <w:t xml:space="preserve"> </w:t>
      </w:r>
      <w:r w:rsidRPr="0024335D">
        <w:rPr>
          <w:rFonts w:cs="B Nazanin" w:hint="cs"/>
          <w:sz w:val="24"/>
          <w:szCs w:val="24"/>
          <w:rtl/>
        </w:rPr>
        <w:t>نويسندگان</w:t>
      </w:r>
      <w:r w:rsidRPr="0024335D">
        <w:rPr>
          <w:rFonts w:cs="B Nazanin"/>
          <w:sz w:val="24"/>
          <w:szCs w:val="24"/>
        </w:rPr>
        <w:t>:</w:t>
      </w:r>
    </w:p>
    <w:p w14:paraId="73030AFB" w14:textId="77777777" w:rsidR="002C278D" w:rsidRPr="0024335D" w:rsidRDefault="002C278D" w:rsidP="002C278D">
      <w:pPr>
        <w:bidi/>
        <w:jc w:val="both"/>
        <w:rPr>
          <w:rFonts w:cs="B Nazanin"/>
          <w:sz w:val="24"/>
          <w:szCs w:val="24"/>
          <w:rtl/>
        </w:rPr>
      </w:pPr>
      <w:r w:rsidRPr="0024335D">
        <w:rPr>
          <w:rFonts w:cs="B Nazanin" w:hint="cs"/>
          <w:sz w:val="24"/>
          <w:szCs w:val="24"/>
          <w:rtl/>
        </w:rPr>
        <w:t>٢</w:t>
      </w:r>
      <w:r w:rsidRPr="0024335D">
        <w:rPr>
          <w:rFonts w:cs="B Nazanin"/>
          <w:sz w:val="24"/>
          <w:szCs w:val="24"/>
        </w:rPr>
        <w:t xml:space="preserve">- </w:t>
      </w:r>
      <w:r w:rsidRPr="0024335D">
        <w:rPr>
          <w:rFonts w:cs="B Nazanin" w:hint="cs"/>
          <w:sz w:val="24"/>
          <w:szCs w:val="24"/>
          <w:rtl/>
        </w:rPr>
        <w:t xml:space="preserve">                                               نمايه</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 xml:space="preserve"> </w:t>
      </w:r>
      <w:r w:rsidRPr="0024335D">
        <w:rPr>
          <w:rFonts w:cs="B Nazanin" w:hint="cs"/>
          <w:sz w:val="24"/>
          <w:szCs w:val="24"/>
          <w:rtl/>
        </w:rPr>
        <w:t>:                               ترتيب</w:t>
      </w:r>
      <w:r w:rsidRPr="0024335D">
        <w:rPr>
          <w:rFonts w:cs="B Nazanin"/>
          <w:sz w:val="24"/>
          <w:szCs w:val="24"/>
        </w:rPr>
        <w:t xml:space="preserve"> </w:t>
      </w:r>
      <w:r w:rsidRPr="0024335D">
        <w:rPr>
          <w:rFonts w:cs="B Nazanin" w:hint="cs"/>
          <w:sz w:val="24"/>
          <w:szCs w:val="24"/>
          <w:rtl/>
        </w:rPr>
        <w:t>نويسندگان</w:t>
      </w:r>
      <w:r w:rsidRPr="0024335D">
        <w:rPr>
          <w:rFonts w:cs="B Nazanin"/>
          <w:sz w:val="24"/>
          <w:szCs w:val="24"/>
        </w:rPr>
        <w:t>:</w:t>
      </w:r>
    </w:p>
    <w:p w14:paraId="56C93E7C" w14:textId="77777777" w:rsidR="002C278D" w:rsidRPr="0024335D" w:rsidRDefault="002C278D" w:rsidP="002C278D">
      <w:pPr>
        <w:bidi/>
        <w:jc w:val="both"/>
        <w:rPr>
          <w:rFonts w:cs="B Nazanin"/>
          <w:sz w:val="24"/>
          <w:szCs w:val="24"/>
        </w:rPr>
      </w:pPr>
      <w:r w:rsidRPr="0024335D">
        <w:rPr>
          <w:rFonts w:cs="B Nazanin" w:hint="cs"/>
          <w:sz w:val="24"/>
          <w:szCs w:val="24"/>
          <w:rtl/>
        </w:rPr>
        <w:t xml:space="preserve">تحت بررسی </w:t>
      </w:r>
      <w:r w:rsidRPr="0024335D">
        <w:rPr>
          <w:rFonts w:cs="B Nazanin" w:hint="eastAsia"/>
          <w:sz w:val="24"/>
          <w:szCs w:val="24"/>
        </w:rPr>
        <w:t>□</w:t>
      </w:r>
      <w:r w:rsidRPr="0024335D">
        <w:rPr>
          <w:rFonts w:cs="B Nazanin" w:hint="cs"/>
          <w:sz w:val="24"/>
          <w:szCs w:val="24"/>
          <w:rtl/>
        </w:rPr>
        <w:t xml:space="preserve"> / پذیرش </w:t>
      </w:r>
      <w:r w:rsidRPr="0024335D">
        <w:rPr>
          <w:rFonts w:cs="B Nazanin" w:hint="eastAsia"/>
          <w:sz w:val="24"/>
          <w:szCs w:val="24"/>
        </w:rPr>
        <w:t>□</w:t>
      </w:r>
      <w:r w:rsidRPr="0024335D">
        <w:rPr>
          <w:rFonts w:cs="B Nazanin" w:hint="cs"/>
          <w:sz w:val="24"/>
          <w:szCs w:val="24"/>
          <w:rtl/>
        </w:rPr>
        <w:t xml:space="preserve"> چاپ </w:t>
      </w:r>
      <w:r w:rsidRPr="0024335D">
        <w:rPr>
          <w:rFonts w:cs="B Nazanin" w:hint="eastAsia"/>
          <w:sz w:val="24"/>
          <w:szCs w:val="24"/>
        </w:rPr>
        <w:t>□</w:t>
      </w:r>
      <w:r w:rsidRPr="0024335D">
        <w:rPr>
          <w:rFonts w:cs="B Nazanin" w:hint="cs"/>
          <w:sz w:val="24"/>
          <w:szCs w:val="24"/>
          <w:rtl/>
        </w:rPr>
        <w:t xml:space="preserve"> است،</w:t>
      </w:r>
      <w:r w:rsidRPr="0024335D">
        <w:rPr>
          <w:rFonts w:cs="B Nazanin"/>
          <w:sz w:val="24"/>
          <w:szCs w:val="24"/>
        </w:rPr>
        <w:t xml:space="preserve"> </w:t>
      </w:r>
      <w:r w:rsidRPr="0024335D">
        <w:rPr>
          <w:rFonts w:cs="B Nazanin" w:hint="cs"/>
          <w:sz w:val="24"/>
          <w:szCs w:val="24"/>
          <w:rtl/>
        </w:rPr>
        <w:t>تأييد</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نمايم.</w:t>
      </w:r>
    </w:p>
    <w:p w14:paraId="016F0C45" w14:textId="77777777" w:rsidR="002C278D" w:rsidRPr="0024335D" w:rsidRDefault="002C278D" w:rsidP="002C278D">
      <w:pPr>
        <w:bidi/>
        <w:jc w:val="both"/>
        <w:rPr>
          <w:rFonts w:cs="B Nazanin"/>
          <w:sz w:val="24"/>
          <w:szCs w:val="24"/>
        </w:rPr>
      </w:pPr>
      <w:r w:rsidRPr="0024335D">
        <w:rPr>
          <w:rFonts w:cs="B Nazanin" w:hint="cs"/>
          <w:sz w:val="24"/>
          <w:szCs w:val="24"/>
          <w:rtl/>
        </w:rPr>
        <w:t>١</w:t>
      </w:r>
      <w:r w:rsidRPr="0024335D">
        <w:rPr>
          <w:rFonts w:cs="B Nazanin"/>
          <w:sz w:val="24"/>
          <w:szCs w:val="24"/>
        </w:rPr>
        <w:t xml:space="preserve">- </w:t>
      </w:r>
      <w:r w:rsidRPr="0024335D">
        <w:rPr>
          <w:rFonts w:cs="B Nazanin" w:hint="cs"/>
          <w:sz w:val="24"/>
          <w:szCs w:val="24"/>
          <w:rtl/>
        </w:rPr>
        <w:t>مقاله</w:t>
      </w:r>
      <w:r w:rsidRPr="0024335D">
        <w:rPr>
          <w:rFonts w:cs="B Nazanin"/>
          <w:sz w:val="24"/>
          <w:szCs w:val="24"/>
        </w:rPr>
        <w:t xml:space="preserve"> </w:t>
      </w:r>
      <w:r w:rsidRPr="0024335D">
        <w:rPr>
          <w:rFonts w:cs="B Nazanin" w:hint="cs"/>
          <w:sz w:val="24"/>
          <w:szCs w:val="24"/>
          <w:rtl/>
        </w:rPr>
        <w:t>از</w:t>
      </w:r>
      <w:r w:rsidRPr="0024335D">
        <w:rPr>
          <w:rFonts w:cs="B Nazanin"/>
          <w:sz w:val="24"/>
          <w:szCs w:val="24"/>
        </w:rPr>
        <w:t xml:space="preserve"> </w:t>
      </w:r>
      <w:r w:rsidRPr="0024335D">
        <w:rPr>
          <w:rFonts w:cs="B Nazanin" w:hint="cs"/>
          <w:sz w:val="24"/>
          <w:szCs w:val="24"/>
          <w:rtl/>
        </w:rPr>
        <w:t>نظر</w:t>
      </w:r>
      <w:r w:rsidRPr="0024335D">
        <w:rPr>
          <w:rFonts w:cs="B Nazanin"/>
          <w:sz w:val="24"/>
          <w:szCs w:val="24"/>
        </w:rPr>
        <w:t xml:space="preserve"> </w:t>
      </w:r>
      <w:r w:rsidRPr="0024335D">
        <w:rPr>
          <w:rFonts w:cs="B Nazanin" w:hint="cs"/>
          <w:sz w:val="24"/>
          <w:szCs w:val="24"/>
          <w:rtl/>
        </w:rPr>
        <w:t>علمي</w:t>
      </w:r>
      <w:r w:rsidRPr="0024335D">
        <w:rPr>
          <w:rFonts w:cs="B Nazanin"/>
          <w:sz w:val="24"/>
          <w:szCs w:val="24"/>
        </w:rPr>
        <w:t xml:space="preserve"> </w:t>
      </w:r>
      <w:r w:rsidRPr="0024335D">
        <w:rPr>
          <w:rFonts w:cs="B Nazanin" w:hint="cs"/>
          <w:sz w:val="24"/>
          <w:szCs w:val="24"/>
          <w:rtl/>
        </w:rPr>
        <w:t>مورد</w:t>
      </w:r>
      <w:r w:rsidRPr="0024335D">
        <w:rPr>
          <w:rFonts w:cs="B Nazanin"/>
          <w:sz w:val="24"/>
          <w:szCs w:val="24"/>
        </w:rPr>
        <w:t xml:space="preserve"> </w:t>
      </w:r>
      <w:r w:rsidRPr="0024335D">
        <w:rPr>
          <w:rFonts w:cs="B Nazanin" w:hint="cs"/>
          <w:sz w:val="24"/>
          <w:szCs w:val="24"/>
          <w:rtl/>
        </w:rPr>
        <w:t>تأييد</w:t>
      </w:r>
      <w:r w:rsidRPr="0024335D">
        <w:rPr>
          <w:rFonts w:cs="B Nazanin"/>
          <w:sz w:val="24"/>
          <w:szCs w:val="24"/>
        </w:rPr>
        <w:t xml:space="preserve"> </w:t>
      </w: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بوده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با</w:t>
      </w:r>
      <w:r w:rsidRPr="0024335D">
        <w:rPr>
          <w:rFonts w:cs="B Nazanin"/>
          <w:sz w:val="24"/>
          <w:szCs w:val="24"/>
        </w:rPr>
        <w:t xml:space="preserve"> </w:t>
      </w:r>
      <w:r w:rsidRPr="0024335D">
        <w:rPr>
          <w:rFonts w:cs="B Nazanin" w:hint="cs"/>
          <w:sz w:val="24"/>
          <w:szCs w:val="24"/>
          <w:rtl/>
        </w:rPr>
        <w:t>موافقت</w:t>
      </w:r>
      <w:r w:rsidRPr="0024335D">
        <w:rPr>
          <w:rFonts w:cs="B Nazanin"/>
          <w:sz w:val="24"/>
          <w:szCs w:val="24"/>
        </w:rPr>
        <w:t xml:space="preserve"> </w:t>
      </w: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براي</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 xml:space="preserve"> </w:t>
      </w:r>
      <w:r w:rsidRPr="0024335D">
        <w:rPr>
          <w:rFonts w:cs="B Nazanin" w:hint="cs"/>
          <w:sz w:val="24"/>
          <w:szCs w:val="24"/>
          <w:rtl/>
        </w:rPr>
        <w:t>ارسال</w:t>
      </w:r>
      <w:r w:rsidRPr="0024335D">
        <w:rPr>
          <w:rFonts w:cs="B Nazanin"/>
          <w:sz w:val="24"/>
          <w:szCs w:val="24"/>
        </w:rPr>
        <w:t xml:space="preserve"> </w:t>
      </w:r>
      <w:r w:rsidRPr="0024335D">
        <w:rPr>
          <w:rFonts w:cs="B Nazanin" w:hint="cs"/>
          <w:sz w:val="24"/>
          <w:szCs w:val="24"/>
          <w:rtl/>
        </w:rPr>
        <w:t>شده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داراي</w:t>
      </w:r>
      <w:r w:rsidRPr="0024335D">
        <w:rPr>
          <w:rFonts w:cs="B Nazanin"/>
          <w:sz w:val="24"/>
          <w:szCs w:val="24"/>
        </w:rPr>
        <w:t xml:space="preserve"> </w:t>
      </w:r>
      <w:r w:rsidRPr="0024335D">
        <w:rPr>
          <w:rFonts w:cs="B Nazanin" w:hint="cs"/>
          <w:sz w:val="24"/>
          <w:szCs w:val="24"/>
          <w:rtl/>
        </w:rPr>
        <w:t>پذيرش</w:t>
      </w:r>
      <w:r w:rsidRPr="0024335D">
        <w:rPr>
          <w:rFonts w:cs="B Nazanin"/>
          <w:sz w:val="24"/>
          <w:szCs w:val="24"/>
        </w:rPr>
        <w:t xml:space="preserve"> </w:t>
      </w:r>
      <w:r w:rsidRPr="0024335D">
        <w:rPr>
          <w:rFonts w:cs="B Nazanin" w:hint="cs"/>
          <w:sz w:val="24"/>
          <w:szCs w:val="24"/>
          <w:rtl/>
        </w:rPr>
        <w:t>قطعي</w:t>
      </w:r>
      <w:r w:rsidRPr="0024335D">
        <w:rPr>
          <w:rFonts w:cs="B Nazanin"/>
          <w:sz w:val="24"/>
          <w:szCs w:val="24"/>
        </w:rPr>
        <w:t xml:space="preserve"> </w:t>
      </w:r>
      <w:r w:rsidRPr="0024335D">
        <w:rPr>
          <w:rFonts w:cs="B Nazanin" w:hint="cs"/>
          <w:sz w:val="24"/>
          <w:szCs w:val="24"/>
          <w:rtl/>
        </w:rPr>
        <w:t>است</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مورد</w:t>
      </w:r>
      <w:r w:rsidRPr="0024335D">
        <w:rPr>
          <w:rFonts w:cs="B Nazanin"/>
          <w:sz w:val="24"/>
          <w:szCs w:val="24"/>
        </w:rPr>
        <w:t xml:space="preserve"> </w:t>
      </w:r>
      <w:r w:rsidRPr="0024335D">
        <w:rPr>
          <w:rFonts w:cs="B Nazanin" w:hint="cs"/>
          <w:sz w:val="24"/>
          <w:szCs w:val="24"/>
          <w:rtl/>
        </w:rPr>
        <w:t>مقالات</w:t>
      </w:r>
      <w:r w:rsidRPr="0024335D">
        <w:rPr>
          <w:rFonts w:cs="B Nazanin"/>
          <w:sz w:val="24"/>
          <w:szCs w:val="24"/>
        </w:rPr>
        <w:t xml:space="preserve"> </w:t>
      </w:r>
      <w:r w:rsidRPr="0024335D">
        <w:rPr>
          <w:rFonts w:cs="B Nazanin" w:hint="cs"/>
          <w:sz w:val="24"/>
          <w:szCs w:val="24"/>
          <w:rtl/>
        </w:rPr>
        <w:t>تحت</w:t>
      </w:r>
      <w:r w:rsidRPr="0024335D">
        <w:rPr>
          <w:rFonts w:cs="B Nazanin"/>
          <w:sz w:val="24"/>
          <w:szCs w:val="24"/>
        </w:rPr>
        <w:t xml:space="preserve"> </w:t>
      </w:r>
      <w:r w:rsidRPr="0024335D">
        <w:rPr>
          <w:rFonts w:cs="B Nazanin" w:hint="cs"/>
          <w:sz w:val="24"/>
          <w:szCs w:val="24"/>
          <w:rtl/>
        </w:rPr>
        <w:t>بررسي</w:t>
      </w:r>
      <w:r w:rsidRPr="0024335D">
        <w:rPr>
          <w:rFonts w:cs="B Nazanin"/>
          <w:sz w:val="24"/>
          <w:szCs w:val="24"/>
        </w:rPr>
        <w:t xml:space="preserve"> </w:t>
      </w:r>
      <w:r w:rsidRPr="0024335D">
        <w:rPr>
          <w:rFonts w:cs="B Nazanin" w:hint="cs"/>
          <w:sz w:val="24"/>
          <w:szCs w:val="24"/>
          <w:rtl/>
        </w:rPr>
        <w:t>فرم</w:t>
      </w:r>
      <w:r w:rsidRPr="0024335D">
        <w:rPr>
          <w:rFonts w:cs="B Nazanin"/>
          <w:sz w:val="24"/>
          <w:szCs w:val="24"/>
        </w:rPr>
        <w:t xml:space="preserve"> </w:t>
      </w:r>
      <w:r w:rsidRPr="0024335D">
        <w:rPr>
          <w:rFonts w:cs="B Nazanin" w:hint="cs"/>
          <w:sz w:val="24"/>
          <w:szCs w:val="24"/>
          <w:rtl/>
        </w:rPr>
        <w:t>تعهد</w:t>
      </w:r>
      <w:r w:rsidRPr="0024335D">
        <w:rPr>
          <w:rFonts w:cs="B Nazanin"/>
          <w:sz w:val="24"/>
          <w:szCs w:val="24"/>
        </w:rPr>
        <w:t xml:space="preserve"> </w:t>
      </w:r>
      <w:r w:rsidRPr="0024335D">
        <w:rPr>
          <w:rFonts w:cs="B Nazanin" w:hint="cs"/>
          <w:sz w:val="24"/>
          <w:szCs w:val="24"/>
          <w:rtl/>
        </w:rPr>
        <w:t>نامه پيوست</w:t>
      </w:r>
      <w:r w:rsidRPr="0024335D">
        <w:rPr>
          <w:rFonts w:cs="B Nazanin"/>
          <w:sz w:val="24"/>
          <w:szCs w:val="24"/>
        </w:rPr>
        <w:t xml:space="preserve"> </w:t>
      </w:r>
      <w:r w:rsidRPr="0024335D">
        <w:rPr>
          <w:rFonts w:cs="B Nazanin" w:hint="cs"/>
          <w:sz w:val="24"/>
          <w:szCs w:val="24"/>
          <w:rtl/>
        </w:rPr>
        <w:t>گردد</w:t>
      </w:r>
      <w:r w:rsidRPr="0024335D">
        <w:rPr>
          <w:rFonts w:cs="B Nazanin"/>
          <w:sz w:val="24"/>
          <w:szCs w:val="24"/>
        </w:rPr>
        <w:t>.(</w:t>
      </w:r>
    </w:p>
    <w:p w14:paraId="1C3651CA" w14:textId="77777777" w:rsidR="002C278D" w:rsidRPr="0024335D" w:rsidRDefault="002C278D" w:rsidP="002C278D">
      <w:pPr>
        <w:bidi/>
        <w:jc w:val="both"/>
        <w:rPr>
          <w:rFonts w:cs="B Nazanin"/>
          <w:sz w:val="24"/>
          <w:szCs w:val="24"/>
        </w:rPr>
      </w:pPr>
      <w:r w:rsidRPr="0024335D">
        <w:rPr>
          <w:rFonts w:cs="B Nazanin" w:hint="cs"/>
          <w:sz w:val="24"/>
          <w:szCs w:val="24"/>
          <w:rtl/>
        </w:rPr>
        <w:t>٢</w:t>
      </w:r>
      <w:r w:rsidRPr="0024335D">
        <w:rPr>
          <w:rFonts w:cs="B Nazanin"/>
          <w:sz w:val="24"/>
          <w:szCs w:val="24"/>
        </w:rPr>
        <w:t xml:space="preserve">- </w:t>
      </w:r>
      <w:r w:rsidRPr="0024335D">
        <w:rPr>
          <w:rFonts w:cs="B Nazanin" w:hint="cs"/>
          <w:sz w:val="24"/>
          <w:szCs w:val="24"/>
          <w:rtl/>
        </w:rPr>
        <w:t>اينجانب</w:t>
      </w:r>
      <w:r w:rsidRPr="0024335D">
        <w:rPr>
          <w:rFonts w:cs="B Nazanin"/>
          <w:sz w:val="24"/>
          <w:szCs w:val="24"/>
        </w:rPr>
        <w:t xml:space="preserve"> </w:t>
      </w:r>
      <w:r w:rsidRPr="0024335D">
        <w:rPr>
          <w:rFonts w:cs="B Nazanin" w:hint="cs"/>
          <w:sz w:val="24"/>
          <w:szCs w:val="24"/>
          <w:rtl/>
        </w:rPr>
        <w:t>تمامي</w:t>
      </w:r>
      <w:r w:rsidRPr="0024335D">
        <w:rPr>
          <w:rFonts w:cs="B Nazanin"/>
          <w:sz w:val="24"/>
          <w:szCs w:val="24"/>
        </w:rPr>
        <w:t xml:space="preserve"> </w:t>
      </w:r>
      <w:r w:rsidRPr="0024335D">
        <w:rPr>
          <w:rFonts w:cs="B Nazanin" w:hint="cs"/>
          <w:sz w:val="24"/>
          <w:szCs w:val="24"/>
          <w:rtl/>
        </w:rPr>
        <w:t>وظايف</w:t>
      </w:r>
      <w:r w:rsidRPr="0024335D">
        <w:rPr>
          <w:rFonts w:cs="B Nazanin"/>
          <w:sz w:val="24"/>
          <w:szCs w:val="24"/>
        </w:rPr>
        <w:t xml:space="preserve"> </w:t>
      </w:r>
      <w:r w:rsidRPr="0024335D">
        <w:rPr>
          <w:rFonts w:cs="B Nazanin" w:hint="cs"/>
          <w:sz w:val="24"/>
          <w:szCs w:val="24"/>
          <w:rtl/>
        </w:rPr>
        <w:t>مربوطه</w:t>
      </w:r>
      <w:r w:rsidRPr="0024335D">
        <w:rPr>
          <w:rFonts w:cs="B Nazanin"/>
          <w:sz w:val="24"/>
          <w:szCs w:val="24"/>
        </w:rPr>
        <w:t xml:space="preserve"> </w:t>
      </w:r>
      <w:r w:rsidRPr="0024335D">
        <w:rPr>
          <w:rFonts w:cs="B Nazanin" w:hint="cs"/>
          <w:sz w:val="24"/>
          <w:szCs w:val="24"/>
          <w:rtl/>
        </w:rPr>
        <w:t>به نويسنده</w:t>
      </w:r>
      <w:r w:rsidRPr="0024335D">
        <w:rPr>
          <w:rFonts w:cs="B Nazanin"/>
          <w:sz w:val="24"/>
          <w:szCs w:val="24"/>
        </w:rPr>
        <w:t xml:space="preserve"> </w:t>
      </w:r>
      <w:r w:rsidRPr="0024335D">
        <w:rPr>
          <w:rFonts w:cs="B Nazanin" w:hint="cs"/>
          <w:sz w:val="24"/>
          <w:szCs w:val="24"/>
          <w:rtl/>
        </w:rPr>
        <w:t>مسئول</w:t>
      </w:r>
      <w:r w:rsidRPr="0024335D">
        <w:rPr>
          <w:rFonts w:cs="B Nazanin"/>
          <w:sz w:val="24"/>
          <w:szCs w:val="24"/>
        </w:rPr>
        <w:t xml:space="preserve"> </w:t>
      </w:r>
      <w:r w:rsidRPr="0024335D">
        <w:rPr>
          <w:rFonts w:cs="B Nazanin" w:hint="cs"/>
          <w:sz w:val="24"/>
          <w:szCs w:val="24"/>
          <w:rtl/>
        </w:rPr>
        <w:t>را</w:t>
      </w:r>
      <w:r w:rsidRPr="0024335D">
        <w:rPr>
          <w:rFonts w:cs="B Nazanin"/>
          <w:sz w:val="24"/>
          <w:szCs w:val="24"/>
        </w:rPr>
        <w:t xml:space="preserve"> </w:t>
      </w:r>
      <w:r w:rsidRPr="0024335D">
        <w:rPr>
          <w:rFonts w:cs="B Nazanin" w:hint="cs"/>
          <w:sz w:val="24"/>
          <w:szCs w:val="24"/>
          <w:rtl/>
        </w:rPr>
        <w:t>بعهده</w:t>
      </w:r>
      <w:r w:rsidRPr="0024335D">
        <w:rPr>
          <w:rFonts w:cs="B Nazanin"/>
          <w:sz w:val="24"/>
          <w:szCs w:val="24"/>
        </w:rPr>
        <w:t xml:space="preserve"> </w:t>
      </w:r>
      <w:r w:rsidRPr="0024335D">
        <w:rPr>
          <w:rFonts w:cs="B Nazanin" w:hint="cs"/>
          <w:sz w:val="24"/>
          <w:szCs w:val="24"/>
          <w:rtl/>
        </w:rPr>
        <w:t>داشته</w:t>
      </w:r>
      <w:r w:rsidRPr="0024335D">
        <w:rPr>
          <w:rFonts w:cs="B Nazanin"/>
          <w:sz w:val="24"/>
          <w:szCs w:val="24"/>
        </w:rPr>
        <w:t xml:space="preserve"> </w:t>
      </w:r>
      <w:r w:rsidRPr="0024335D">
        <w:rPr>
          <w:rFonts w:cs="B Nazanin" w:hint="cs"/>
          <w:sz w:val="24"/>
          <w:szCs w:val="24"/>
          <w:rtl/>
        </w:rPr>
        <w:t>ام</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مسئوليت</w:t>
      </w:r>
      <w:r w:rsidRPr="0024335D">
        <w:rPr>
          <w:rFonts w:cs="B Nazanin"/>
          <w:sz w:val="24"/>
          <w:szCs w:val="24"/>
        </w:rPr>
        <w:t xml:space="preserve"> </w:t>
      </w:r>
      <w:r w:rsidRPr="0024335D">
        <w:rPr>
          <w:rFonts w:cs="B Nazanin" w:hint="cs"/>
          <w:sz w:val="24"/>
          <w:szCs w:val="24"/>
          <w:rtl/>
        </w:rPr>
        <w:t>محتواي</w:t>
      </w:r>
      <w:r w:rsidRPr="0024335D">
        <w:rPr>
          <w:rFonts w:cs="B Nazanin"/>
          <w:sz w:val="24"/>
          <w:szCs w:val="24"/>
        </w:rPr>
        <w:t xml:space="preserve"> </w:t>
      </w:r>
      <w:r w:rsidRPr="0024335D">
        <w:rPr>
          <w:rFonts w:cs="B Nazanin" w:hint="cs"/>
          <w:sz w:val="24"/>
          <w:szCs w:val="24"/>
          <w:rtl/>
        </w:rPr>
        <w:t>مقاله،</w:t>
      </w:r>
      <w:r w:rsidRPr="0024335D">
        <w:rPr>
          <w:rFonts w:cs="B Nazanin"/>
          <w:sz w:val="24"/>
          <w:szCs w:val="24"/>
        </w:rPr>
        <w:t xml:space="preserve"> </w:t>
      </w:r>
      <w:r w:rsidRPr="0024335D">
        <w:rPr>
          <w:rFonts w:cs="B Nazanin" w:hint="cs"/>
          <w:sz w:val="24"/>
          <w:szCs w:val="24"/>
          <w:rtl/>
        </w:rPr>
        <w:t>مستخرج</w:t>
      </w:r>
      <w:r w:rsidRPr="0024335D">
        <w:rPr>
          <w:rFonts w:cs="B Nazanin"/>
          <w:sz w:val="24"/>
          <w:szCs w:val="24"/>
        </w:rPr>
        <w:t xml:space="preserve"> </w:t>
      </w:r>
      <w:r w:rsidRPr="0024335D">
        <w:rPr>
          <w:rFonts w:cs="B Nazanin" w:hint="cs"/>
          <w:sz w:val="24"/>
          <w:szCs w:val="24"/>
          <w:rtl/>
        </w:rPr>
        <w:t>بودن</w:t>
      </w:r>
      <w:r w:rsidRPr="0024335D">
        <w:rPr>
          <w:rFonts w:cs="B Nazanin"/>
          <w:sz w:val="24"/>
          <w:szCs w:val="24"/>
        </w:rPr>
        <w:t xml:space="preserve"> </w:t>
      </w:r>
      <w:r w:rsidRPr="0024335D">
        <w:rPr>
          <w:rFonts w:cs="B Nazanin" w:hint="cs"/>
          <w:sz w:val="24"/>
          <w:szCs w:val="24"/>
          <w:rtl/>
        </w:rPr>
        <w:t>از</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رعايت</w:t>
      </w:r>
      <w:r w:rsidRPr="0024335D">
        <w:rPr>
          <w:rFonts w:cs="B Nazanin"/>
          <w:sz w:val="24"/>
          <w:szCs w:val="24"/>
        </w:rPr>
        <w:t xml:space="preserve"> </w:t>
      </w:r>
      <w:r w:rsidRPr="0024335D">
        <w:rPr>
          <w:rFonts w:cs="B Nazanin" w:hint="cs"/>
          <w:sz w:val="24"/>
          <w:szCs w:val="24"/>
          <w:rtl/>
        </w:rPr>
        <w:t>كليه</w:t>
      </w:r>
      <w:r w:rsidRPr="0024335D">
        <w:rPr>
          <w:rFonts w:cs="B Nazanin"/>
          <w:sz w:val="24"/>
          <w:szCs w:val="24"/>
        </w:rPr>
        <w:t xml:space="preserve"> </w:t>
      </w:r>
      <w:r w:rsidRPr="0024335D">
        <w:rPr>
          <w:rFonts w:cs="B Nazanin" w:hint="cs"/>
          <w:sz w:val="24"/>
          <w:szCs w:val="24"/>
          <w:rtl/>
        </w:rPr>
        <w:t>حقوق</w:t>
      </w:r>
      <w:r w:rsidRPr="0024335D">
        <w:rPr>
          <w:rFonts w:cs="B Nazanin"/>
          <w:sz w:val="24"/>
          <w:szCs w:val="24"/>
        </w:rPr>
        <w:t xml:space="preserve"> </w:t>
      </w:r>
      <w:r w:rsidRPr="0024335D">
        <w:rPr>
          <w:rFonts w:cs="B Nazanin" w:hint="cs"/>
          <w:sz w:val="24"/>
          <w:szCs w:val="24"/>
          <w:rtl/>
        </w:rPr>
        <w:t>مالكيت</w:t>
      </w:r>
      <w:r w:rsidRPr="0024335D">
        <w:rPr>
          <w:rFonts w:cs="B Nazanin"/>
          <w:sz w:val="24"/>
          <w:szCs w:val="24"/>
        </w:rPr>
        <w:t xml:space="preserve"> </w:t>
      </w:r>
      <w:r w:rsidRPr="0024335D">
        <w:rPr>
          <w:rFonts w:cs="B Nazanin" w:hint="cs"/>
          <w:sz w:val="24"/>
          <w:szCs w:val="24"/>
          <w:rtl/>
        </w:rPr>
        <w:t>معنوي</w:t>
      </w:r>
      <w:r w:rsidRPr="0024335D">
        <w:rPr>
          <w:rFonts w:cs="B Nazanin"/>
          <w:sz w:val="24"/>
          <w:szCs w:val="24"/>
        </w:rPr>
        <w:t xml:space="preserve"> </w:t>
      </w:r>
      <w:r w:rsidRPr="0024335D">
        <w:rPr>
          <w:rFonts w:cs="B Nazanin" w:hint="cs"/>
          <w:sz w:val="24"/>
          <w:szCs w:val="24"/>
          <w:rtl/>
        </w:rPr>
        <w:t>و مادي</w:t>
      </w:r>
      <w:r w:rsidRPr="0024335D">
        <w:rPr>
          <w:rFonts w:cs="B Nazanin"/>
          <w:sz w:val="24"/>
          <w:szCs w:val="24"/>
        </w:rPr>
        <w:t xml:space="preserve"> </w:t>
      </w:r>
      <w:r w:rsidRPr="0024335D">
        <w:rPr>
          <w:rFonts w:cs="B Nazanin" w:hint="cs"/>
          <w:sz w:val="24"/>
          <w:szCs w:val="24"/>
          <w:rtl/>
        </w:rPr>
        <w:t>افرادي</w:t>
      </w:r>
      <w:r w:rsidRPr="0024335D">
        <w:rPr>
          <w:rFonts w:cs="B Nazanin"/>
          <w:sz w:val="24"/>
          <w:szCs w:val="24"/>
        </w:rPr>
        <w:t xml:space="preserve"> </w:t>
      </w:r>
      <w:r w:rsidRPr="0024335D">
        <w:rPr>
          <w:rFonts w:cs="B Nazanin" w:hint="cs"/>
          <w:sz w:val="24"/>
          <w:szCs w:val="24"/>
          <w:rtl/>
        </w:rPr>
        <w:t>كه</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همكاري</w:t>
      </w:r>
      <w:r w:rsidRPr="0024335D">
        <w:rPr>
          <w:rFonts w:cs="B Nazanin"/>
          <w:sz w:val="24"/>
          <w:szCs w:val="24"/>
        </w:rPr>
        <w:t xml:space="preserve"> </w:t>
      </w:r>
      <w:r w:rsidRPr="0024335D">
        <w:rPr>
          <w:rFonts w:cs="B Nazanin" w:hint="cs"/>
          <w:sz w:val="24"/>
          <w:szCs w:val="24"/>
          <w:rtl/>
        </w:rPr>
        <w:t>نموده</w:t>
      </w:r>
      <w:r w:rsidRPr="0024335D">
        <w:rPr>
          <w:rFonts w:cs="B Nazanin"/>
          <w:sz w:val="24"/>
          <w:szCs w:val="24"/>
        </w:rPr>
        <w:t xml:space="preserve"> </w:t>
      </w:r>
      <w:r w:rsidRPr="0024335D">
        <w:rPr>
          <w:rFonts w:cs="B Nazanin" w:hint="cs"/>
          <w:sz w:val="24"/>
          <w:szCs w:val="24"/>
          <w:rtl/>
        </w:rPr>
        <w:t>اند را</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عهده</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گيرم</w:t>
      </w:r>
      <w:r w:rsidRPr="0024335D">
        <w:rPr>
          <w:rFonts w:cs="B Nazanin"/>
          <w:sz w:val="24"/>
          <w:szCs w:val="24"/>
        </w:rPr>
        <w:t>.</w:t>
      </w:r>
    </w:p>
    <w:p w14:paraId="6AEC77FD" w14:textId="77777777" w:rsidR="002C278D" w:rsidRPr="0024335D" w:rsidRDefault="002C278D" w:rsidP="002C278D">
      <w:pPr>
        <w:bidi/>
        <w:jc w:val="both"/>
        <w:rPr>
          <w:rFonts w:cs="B Nazanin"/>
          <w:sz w:val="24"/>
          <w:szCs w:val="24"/>
          <w:rtl/>
        </w:rPr>
      </w:pPr>
      <w:r w:rsidRPr="0024335D">
        <w:rPr>
          <w:rFonts w:cs="B Nazanin" w:hint="cs"/>
          <w:sz w:val="24"/>
          <w:szCs w:val="24"/>
          <w:rtl/>
        </w:rPr>
        <w:t xml:space="preserve">                                                                                              امضاء</w:t>
      </w:r>
      <w:r w:rsidRPr="0024335D">
        <w:rPr>
          <w:rFonts w:cs="B Nazanin"/>
          <w:sz w:val="24"/>
          <w:szCs w:val="24"/>
        </w:rPr>
        <w:t xml:space="preserve"> </w:t>
      </w:r>
      <w:r w:rsidRPr="0024335D">
        <w:rPr>
          <w:rFonts w:cs="B Nazanin" w:hint="cs"/>
          <w:sz w:val="24"/>
          <w:szCs w:val="24"/>
          <w:rtl/>
        </w:rPr>
        <w:t>استاد</w:t>
      </w:r>
      <w:r w:rsidRPr="0024335D">
        <w:rPr>
          <w:rFonts w:cs="B Nazanin"/>
          <w:sz w:val="24"/>
          <w:szCs w:val="24"/>
        </w:rPr>
        <w:t xml:space="preserve"> </w:t>
      </w:r>
      <w:r w:rsidRPr="0024335D">
        <w:rPr>
          <w:rFonts w:cs="B Nazanin" w:hint="cs"/>
          <w:sz w:val="24"/>
          <w:szCs w:val="24"/>
          <w:rtl/>
        </w:rPr>
        <w:t>راهنما</w:t>
      </w:r>
      <w:r w:rsidRPr="0024335D">
        <w:rPr>
          <w:rFonts w:cs="B Nazanin"/>
          <w:sz w:val="24"/>
          <w:szCs w:val="24"/>
        </w:rPr>
        <w:t xml:space="preserve"> / </w:t>
      </w:r>
      <w:r w:rsidRPr="0024335D">
        <w:rPr>
          <w:rFonts w:cs="B Nazanin" w:hint="cs"/>
          <w:sz w:val="24"/>
          <w:szCs w:val="24"/>
          <w:rtl/>
        </w:rPr>
        <w:t>تاريخ</w:t>
      </w:r>
      <w:r w:rsidRPr="0024335D">
        <w:rPr>
          <w:rFonts w:cs="B Nazanin"/>
          <w:sz w:val="24"/>
          <w:szCs w:val="24"/>
        </w:rPr>
        <w:t>:</w:t>
      </w:r>
    </w:p>
    <w:p w14:paraId="0CC426CD" w14:textId="77777777" w:rsidR="002C278D" w:rsidRPr="0024335D" w:rsidRDefault="002C278D" w:rsidP="002C278D">
      <w:pPr>
        <w:bidi/>
        <w:jc w:val="both"/>
        <w:rPr>
          <w:rFonts w:cs="B Nazanin"/>
          <w:sz w:val="24"/>
          <w:szCs w:val="24"/>
          <w:rtl/>
        </w:rPr>
      </w:pPr>
    </w:p>
    <w:p w14:paraId="5C114855" w14:textId="77777777" w:rsidR="002C278D" w:rsidRPr="0024335D" w:rsidRDefault="002C278D" w:rsidP="002C278D">
      <w:pPr>
        <w:bidi/>
        <w:jc w:val="both"/>
        <w:rPr>
          <w:rFonts w:cs="B Nazanin"/>
          <w:sz w:val="24"/>
          <w:szCs w:val="24"/>
          <w:rtl/>
        </w:rPr>
      </w:pPr>
    </w:p>
    <w:p w14:paraId="1E10D81F" w14:textId="4B6BBAD6" w:rsidR="002C278D" w:rsidRDefault="002C278D" w:rsidP="002C278D">
      <w:pPr>
        <w:bidi/>
        <w:jc w:val="both"/>
        <w:rPr>
          <w:rFonts w:cs="B Nazanin"/>
          <w:sz w:val="24"/>
          <w:szCs w:val="24"/>
          <w:rtl/>
        </w:rPr>
      </w:pPr>
    </w:p>
    <w:p w14:paraId="7EEB9003" w14:textId="2E00AEFD" w:rsidR="002C278D" w:rsidRDefault="002C278D" w:rsidP="002C278D">
      <w:pPr>
        <w:bidi/>
        <w:jc w:val="both"/>
        <w:rPr>
          <w:rFonts w:cs="B Nazanin"/>
          <w:sz w:val="24"/>
          <w:szCs w:val="24"/>
          <w:rtl/>
        </w:rPr>
      </w:pPr>
    </w:p>
    <w:p w14:paraId="6B45E8F7" w14:textId="74072963" w:rsidR="002C278D" w:rsidRDefault="002C278D" w:rsidP="002C278D">
      <w:pPr>
        <w:bidi/>
        <w:jc w:val="both"/>
        <w:rPr>
          <w:rFonts w:cs="B Nazanin"/>
          <w:sz w:val="24"/>
          <w:szCs w:val="24"/>
          <w:rtl/>
        </w:rPr>
      </w:pPr>
    </w:p>
    <w:p w14:paraId="51CBBD44" w14:textId="1028AEC0" w:rsidR="002C278D" w:rsidRDefault="002C278D" w:rsidP="002C278D">
      <w:pPr>
        <w:bidi/>
        <w:jc w:val="both"/>
        <w:rPr>
          <w:rFonts w:cs="B Nazanin"/>
          <w:sz w:val="24"/>
          <w:szCs w:val="24"/>
          <w:rtl/>
        </w:rPr>
      </w:pPr>
    </w:p>
    <w:p w14:paraId="2B295481" w14:textId="77777777" w:rsidR="008739BE" w:rsidRDefault="008739BE" w:rsidP="008739BE">
      <w:pPr>
        <w:shd w:val="clear" w:color="auto" w:fill="FFFFFF"/>
        <w:spacing w:after="224" w:line="240" w:lineRule="auto"/>
        <w:jc w:val="center"/>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lastRenderedPageBreak/>
        <w:drawing>
          <wp:anchor distT="0" distB="0" distL="114300" distR="114300" simplePos="0" relativeHeight="251661312" behindDoc="0" locked="0" layoutInCell="1" allowOverlap="1" wp14:anchorId="258D1F46" wp14:editId="31F586A4">
            <wp:simplePos x="0" y="0"/>
            <wp:positionH relativeFrom="margin">
              <wp:posOffset>2743200</wp:posOffset>
            </wp:positionH>
            <wp:positionV relativeFrom="paragraph">
              <wp:posOffset>182245</wp:posOffset>
            </wp:positionV>
            <wp:extent cx="466725" cy="447675"/>
            <wp:effectExtent l="0" t="0" r="9525" b="9525"/>
            <wp:wrapThrough wrapText="bothSides">
              <wp:wrapPolygon edited="0">
                <wp:start x="0" y="0"/>
                <wp:lineTo x="0" y="21140"/>
                <wp:lineTo x="21159" y="21140"/>
                <wp:lineTo x="21159" y="0"/>
                <wp:lineTo x="0" y="0"/>
              </wp:wrapPolygon>
            </wp:wrapThrough>
            <wp:docPr id="1"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F5853">
        <w:rPr>
          <w:rFonts w:ascii="TimesNewRomanPS-BoldMT" w:eastAsia="Times New Roman" w:hAnsi="TimesNewRomanPS-BoldMT" w:cs="Times New Roman"/>
          <w:b/>
          <w:bCs/>
          <w:color w:val="222222"/>
          <w:sz w:val="19"/>
          <w:szCs w:val="18"/>
          <w:lang w:bidi="fa-IR"/>
        </w:rPr>
        <w:t>In the Name of God</w:t>
      </w:r>
    </w:p>
    <w:p w14:paraId="6B9B9D6C" w14:textId="77777777" w:rsidR="008739BE" w:rsidRDefault="008739BE" w:rsidP="008739BE">
      <w:pPr>
        <w:shd w:val="clear" w:color="auto" w:fill="FFFFFF"/>
        <w:spacing w:after="224" w:line="240" w:lineRule="auto"/>
        <w:jc w:val="center"/>
        <w:rPr>
          <w:rFonts w:ascii="TimesNewRomanPS-BoldMT" w:eastAsia="Times New Roman" w:hAnsi="TimesNewRomanPS-BoldMT" w:cs="Times New Roman"/>
          <w:b/>
          <w:bCs/>
          <w:color w:val="222222"/>
          <w:sz w:val="19"/>
          <w:szCs w:val="18"/>
          <w:lang w:bidi="fa-IR"/>
        </w:rPr>
      </w:pPr>
    </w:p>
    <w:p w14:paraId="4BF319CA" w14:textId="77777777" w:rsidR="008739BE" w:rsidRPr="002F5853" w:rsidRDefault="008739BE" w:rsidP="008739BE">
      <w:pPr>
        <w:shd w:val="clear" w:color="auto" w:fill="FFFFFF"/>
        <w:spacing w:after="224" w:line="240" w:lineRule="auto"/>
        <w:jc w:val="center"/>
        <w:rPr>
          <w:rFonts w:eastAsia="Times New Roman" w:cs="Times New Roman"/>
          <w:color w:val="222222"/>
          <w:sz w:val="18"/>
          <w:szCs w:val="18"/>
          <w:lang w:bidi="fa-IR"/>
        </w:rPr>
      </w:pPr>
    </w:p>
    <w:p w14:paraId="48314767"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22B93D02" w14:textId="2150544D" w:rsidR="002C278D" w:rsidRDefault="002C278D"/>
    <w:p w14:paraId="03A595E8" w14:textId="77777777" w:rsidR="00BC1EF7" w:rsidRPr="000D2B7D" w:rsidRDefault="00417C42">
      <w:pPr>
        <w:rPr>
          <w:rFonts w:asciiTheme="majorBidi" w:hAnsiTheme="majorBidi" w:cstheme="majorBidi"/>
          <w:b/>
          <w:bCs/>
          <w:sz w:val="24"/>
          <w:szCs w:val="24"/>
        </w:rPr>
      </w:pPr>
      <w:r w:rsidRPr="000D2B7D">
        <w:rPr>
          <w:rFonts w:asciiTheme="majorBidi" w:hAnsiTheme="majorBidi" w:cstheme="majorBidi"/>
          <w:b/>
          <w:bCs/>
          <w:sz w:val="24"/>
          <w:szCs w:val="24"/>
        </w:rPr>
        <w:t>B. To the Esteemed Head of the Academic Department</w:t>
      </w:r>
    </w:p>
    <w:p w14:paraId="02749BFC"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Greetings and respect,</w:t>
      </w:r>
    </w:p>
    <w:p w14:paraId="4E90B696" w14:textId="77777777" w:rsidR="00BC1EF7" w:rsidRPr="000D2B7D" w:rsidRDefault="00417C42" w:rsidP="00155C61">
      <w:pPr>
        <w:jc w:val="both"/>
        <w:rPr>
          <w:rFonts w:asciiTheme="majorBidi" w:hAnsiTheme="majorBidi" w:cstheme="majorBidi"/>
          <w:sz w:val="24"/>
          <w:szCs w:val="24"/>
        </w:rPr>
      </w:pPr>
      <w:r w:rsidRPr="000D2B7D">
        <w:rPr>
          <w:rFonts w:asciiTheme="majorBidi" w:hAnsiTheme="majorBidi" w:cstheme="majorBidi"/>
          <w:sz w:val="24"/>
          <w:szCs w:val="24"/>
        </w:rPr>
        <w:t>Considering the readiness of Mr./Ms. ........................................, a student of ........................................ at the ........................................ level, and given the completion of all thesis-related steps according to the approved proposal, I hereby confirm the scientific quality and accuracy of the content. Holding the defense session is approved.</w:t>
      </w:r>
    </w:p>
    <w:p w14:paraId="20B9807F"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Regarding the article(s) derived from this thesis titled:</w:t>
      </w:r>
    </w:p>
    <w:p w14:paraId="0783571D"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1- .......................................................................................................</w:t>
      </w:r>
    </w:p>
    <w:p w14:paraId="54B1B83E"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2- .......................................................................................................</w:t>
      </w:r>
    </w:p>
    <w:p w14:paraId="40F61204"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Published in / Submitted to / Indexed in:</w:t>
      </w:r>
    </w:p>
    <w:p w14:paraId="3B1E0815"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1- Journal: ...................................................... | Indexing: .................................... | Author Order: .............</w:t>
      </w:r>
    </w:p>
    <w:p w14:paraId="0A28E54C" w14:textId="77777777" w:rsidR="00BC1EF7" w:rsidRPr="000D2B7D" w:rsidRDefault="00417C42">
      <w:pPr>
        <w:rPr>
          <w:rFonts w:asciiTheme="majorBidi" w:hAnsiTheme="majorBidi" w:cstheme="majorBidi"/>
          <w:sz w:val="24"/>
          <w:szCs w:val="24"/>
        </w:rPr>
      </w:pPr>
      <w:r w:rsidRPr="000D2B7D">
        <w:rPr>
          <w:rFonts w:asciiTheme="majorBidi" w:hAnsiTheme="majorBidi" w:cstheme="majorBidi"/>
          <w:sz w:val="24"/>
          <w:szCs w:val="24"/>
        </w:rPr>
        <w:t>2- Journal: ...................................................... | Indexing: .................................... | Author Order: .............</w:t>
      </w:r>
    </w:p>
    <w:p w14:paraId="6D5E5D87" w14:textId="77777777" w:rsidR="000D2B7D" w:rsidRPr="000D2B7D" w:rsidRDefault="000D2B7D" w:rsidP="000D2B7D">
      <w:pPr>
        <w:rPr>
          <w:rFonts w:asciiTheme="majorBidi" w:hAnsiTheme="majorBidi" w:cstheme="majorBidi"/>
          <w:sz w:val="24"/>
          <w:szCs w:val="24"/>
        </w:rPr>
      </w:pPr>
      <w:r w:rsidRPr="000D2B7D">
        <w:rPr>
          <w:rFonts w:asciiTheme="majorBidi" w:hAnsiTheme="majorBidi" w:cstheme="majorBidi"/>
          <w:sz w:val="24"/>
          <w:szCs w:val="24"/>
        </w:rPr>
        <w:t>The articles are □ under review / □ accepted / □ published. I hereby confirm that:</w:t>
      </w:r>
    </w:p>
    <w:p w14:paraId="5836F14A" w14:textId="77777777" w:rsidR="000D2B7D" w:rsidRPr="000D2B7D" w:rsidRDefault="000D2B7D" w:rsidP="00155C61">
      <w:pPr>
        <w:jc w:val="both"/>
        <w:rPr>
          <w:rFonts w:asciiTheme="majorBidi" w:hAnsiTheme="majorBidi" w:cstheme="majorBidi"/>
          <w:sz w:val="24"/>
          <w:szCs w:val="24"/>
        </w:rPr>
      </w:pPr>
      <w:r w:rsidRPr="000D2B7D">
        <w:rPr>
          <w:rFonts w:asciiTheme="majorBidi" w:hAnsiTheme="majorBidi" w:cstheme="majorBidi"/>
          <w:sz w:val="24"/>
          <w:szCs w:val="24"/>
        </w:rPr>
        <w:t>1- The article is scientifically approved by me, has been submitted to the journal with my consent, and has definite acceptance (for articles under review, the attached commitment form should be completed).</w:t>
      </w:r>
    </w:p>
    <w:p w14:paraId="4ED382D1" w14:textId="77777777" w:rsidR="000D2B7D" w:rsidRPr="000D2B7D" w:rsidRDefault="000D2B7D" w:rsidP="00155C61">
      <w:pPr>
        <w:jc w:val="both"/>
        <w:rPr>
          <w:rFonts w:asciiTheme="majorBidi" w:hAnsiTheme="majorBidi" w:cstheme="majorBidi"/>
          <w:sz w:val="24"/>
          <w:szCs w:val="24"/>
        </w:rPr>
      </w:pPr>
      <w:r w:rsidRPr="000D2B7D">
        <w:rPr>
          <w:rFonts w:asciiTheme="majorBidi" w:hAnsiTheme="majorBidi" w:cstheme="majorBidi"/>
          <w:sz w:val="24"/>
          <w:szCs w:val="24"/>
        </w:rPr>
        <w:t>2- I have fulfilled all responsibilities as the corresponding author and take full responsibility for the content of the article, its derivation from the thesis, and adherence to all intellectual and material property rights of those who contributed to the thesis.</w:t>
      </w:r>
    </w:p>
    <w:p w14:paraId="234E6B16" w14:textId="77777777" w:rsidR="000D2B7D" w:rsidRPr="000D2B7D" w:rsidRDefault="000D2B7D" w:rsidP="000D2B7D">
      <w:pPr>
        <w:rPr>
          <w:rFonts w:asciiTheme="majorBidi" w:hAnsiTheme="majorBidi" w:cstheme="majorBidi"/>
          <w:sz w:val="24"/>
          <w:szCs w:val="24"/>
        </w:rPr>
      </w:pPr>
    </w:p>
    <w:p w14:paraId="126EF8B2" w14:textId="77777777" w:rsidR="000D2B7D" w:rsidRPr="000D2B7D" w:rsidRDefault="000D2B7D" w:rsidP="000D2B7D">
      <w:pPr>
        <w:rPr>
          <w:rFonts w:asciiTheme="majorBidi" w:hAnsiTheme="majorBidi" w:cstheme="majorBidi"/>
          <w:sz w:val="24"/>
          <w:szCs w:val="24"/>
        </w:rPr>
      </w:pPr>
      <w:r w:rsidRPr="000D2B7D">
        <w:rPr>
          <w:rFonts w:asciiTheme="majorBidi" w:hAnsiTheme="majorBidi" w:cstheme="majorBidi"/>
          <w:sz w:val="24"/>
          <w:szCs w:val="24"/>
        </w:rPr>
        <w:t>Supervisor’s Signature / Date:</w:t>
      </w:r>
    </w:p>
    <w:p w14:paraId="5DF15C04" w14:textId="77777777" w:rsidR="00BC1EF7" w:rsidRDefault="00BC1EF7">
      <w:pPr>
        <w:rPr>
          <w:rFonts w:asciiTheme="majorBidi" w:hAnsiTheme="majorBidi" w:cstheme="majorBidi"/>
          <w:sz w:val="24"/>
          <w:szCs w:val="24"/>
        </w:rPr>
      </w:pPr>
    </w:p>
    <w:p w14:paraId="175586F2" w14:textId="77777777" w:rsidR="002D5D02" w:rsidRDefault="002D5D02">
      <w:pPr>
        <w:rPr>
          <w:rFonts w:asciiTheme="majorBidi" w:hAnsiTheme="majorBidi" w:cstheme="majorBidi"/>
          <w:sz w:val="24"/>
          <w:szCs w:val="24"/>
        </w:rPr>
      </w:pPr>
    </w:p>
    <w:p w14:paraId="308F9FE8" w14:textId="77777777" w:rsidR="002D5D02" w:rsidRDefault="002D5D02">
      <w:pPr>
        <w:rPr>
          <w:rFonts w:asciiTheme="majorBidi" w:hAnsiTheme="majorBidi" w:cstheme="majorBidi"/>
          <w:sz w:val="24"/>
          <w:szCs w:val="24"/>
        </w:rPr>
      </w:pPr>
    </w:p>
    <w:p w14:paraId="557A6522" w14:textId="77777777" w:rsidR="002D5D02" w:rsidRDefault="002D5D02">
      <w:pPr>
        <w:rPr>
          <w:rFonts w:asciiTheme="majorBidi" w:hAnsiTheme="majorBidi" w:cstheme="majorBidi"/>
          <w:sz w:val="24"/>
          <w:szCs w:val="24"/>
        </w:rPr>
      </w:pPr>
    </w:p>
    <w:p w14:paraId="70C4AE3C" w14:textId="77777777" w:rsidR="002D5D02" w:rsidRDefault="002D5D02">
      <w:pPr>
        <w:rPr>
          <w:rFonts w:asciiTheme="majorBidi" w:hAnsiTheme="majorBidi" w:cstheme="majorBidi"/>
          <w:sz w:val="24"/>
          <w:szCs w:val="24"/>
        </w:rPr>
      </w:pPr>
    </w:p>
    <w:p w14:paraId="5F2C16D2" w14:textId="77777777" w:rsidR="002C278D" w:rsidRPr="0024335D" w:rsidRDefault="002C278D" w:rsidP="002C278D">
      <w:pPr>
        <w:bidi/>
        <w:jc w:val="both"/>
        <w:rPr>
          <w:rFonts w:cs="B Nazanin"/>
          <w:sz w:val="24"/>
          <w:szCs w:val="24"/>
          <w:rtl/>
        </w:rPr>
      </w:pPr>
      <w:r w:rsidRPr="0024335D">
        <w:rPr>
          <w:rFonts w:cs="B Nazanin" w:hint="cs"/>
          <w:sz w:val="24"/>
          <w:szCs w:val="24"/>
          <w:rtl/>
        </w:rPr>
        <w:t>ج</w:t>
      </w:r>
      <w:r w:rsidRPr="0024335D">
        <w:rPr>
          <w:rFonts w:cs="B Nazanin"/>
          <w:sz w:val="24"/>
          <w:szCs w:val="24"/>
        </w:rPr>
        <w:t xml:space="preserve">: </w:t>
      </w:r>
      <w:r w:rsidRPr="0024335D">
        <w:rPr>
          <w:rFonts w:cs="B Nazanin" w:hint="cs"/>
          <w:sz w:val="24"/>
          <w:szCs w:val="24"/>
          <w:rtl/>
        </w:rPr>
        <w:t>درخواست</w:t>
      </w:r>
      <w:r w:rsidRPr="0024335D">
        <w:rPr>
          <w:rFonts w:cs="B Nazanin"/>
          <w:sz w:val="24"/>
          <w:szCs w:val="24"/>
        </w:rPr>
        <w:t xml:space="preserve"> </w:t>
      </w:r>
      <w:r w:rsidRPr="0024335D">
        <w:rPr>
          <w:rFonts w:cs="B Nazanin" w:hint="cs"/>
          <w:sz w:val="24"/>
          <w:szCs w:val="24"/>
          <w:rtl/>
        </w:rPr>
        <w:t>اعتبارسنجي</w:t>
      </w:r>
      <w:r w:rsidRPr="0024335D">
        <w:rPr>
          <w:rFonts w:cs="B Nazanin"/>
          <w:sz w:val="24"/>
          <w:szCs w:val="24"/>
        </w:rPr>
        <w:t xml:space="preserve"> </w:t>
      </w:r>
      <w:r w:rsidRPr="0024335D">
        <w:rPr>
          <w:rFonts w:cs="B Nazanin" w:hint="cs"/>
          <w:sz w:val="24"/>
          <w:szCs w:val="24"/>
          <w:rtl/>
        </w:rPr>
        <w:t>مجلات (مشخصات</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 xml:space="preserve">/ </w:t>
      </w:r>
      <w:r w:rsidRPr="0024335D">
        <w:rPr>
          <w:rFonts w:cs="B Nazanin" w:hint="cs"/>
          <w:sz w:val="24"/>
          <w:szCs w:val="24"/>
          <w:rtl/>
        </w:rPr>
        <w:t>مجلات</w:t>
      </w:r>
      <w:r w:rsidRPr="0024335D">
        <w:rPr>
          <w:rFonts w:cs="B Nazanin"/>
          <w:sz w:val="24"/>
          <w:szCs w:val="24"/>
        </w:rPr>
        <w:t xml:space="preserve"> </w:t>
      </w:r>
      <w:r w:rsidRPr="0024335D">
        <w:rPr>
          <w:rFonts w:cs="B Nazanin" w:hint="cs"/>
          <w:sz w:val="24"/>
          <w:szCs w:val="24"/>
          <w:rtl/>
        </w:rPr>
        <w:t xml:space="preserve">درخواستي)            </w:t>
      </w:r>
    </w:p>
    <w:tbl>
      <w:tblPr>
        <w:tblStyle w:val="TableGrid"/>
        <w:bidiVisual/>
        <w:tblW w:w="0" w:type="auto"/>
        <w:tblLook w:val="04A0" w:firstRow="1" w:lastRow="0" w:firstColumn="1" w:lastColumn="0" w:noHBand="0" w:noVBand="1"/>
      </w:tblPr>
      <w:tblGrid>
        <w:gridCol w:w="764"/>
        <w:gridCol w:w="3738"/>
        <w:gridCol w:w="2255"/>
        <w:gridCol w:w="2259"/>
      </w:tblGrid>
      <w:tr w:rsidR="002C278D" w:rsidRPr="0024335D" w14:paraId="1C46BF44" w14:textId="77777777" w:rsidTr="001B0999">
        <w:tc>
          <w:tcPr>
            <w:tcW w:w="770" w:type="dxa"/>
          </w:tcPr>
          <w:p w14:paraId="397461E3" w14:textId="77777777" w:rsidR="002C278D" w:rsidRPr="0024335D" w:rsidRDefault="002C278D" w:rsidP="002C278D">
            <w:pPr>
              <w:bidi/>
              <w:jc w:val="both"/>
              <w:rPr>
                <w:rFonts w:cs="B Nazanin"/>
                <w:sz w:val="24"/>
                <w:szCs w:val="24"/>
                <w:rtl/>
              </w:rPr>
            </w:pPr>
            <w:r w:rsidRPr="0024335D">
              <w:rPr>
                <w:rFonts w:cs="B Nazanin" w:hint="cs"/>
                <w:sz w:val="24"/>
                <w:szCs w:val="24"/>
                <w:rtl/>
              </w:rPr>
              <w:t>ردیف</w:t>
            </w:r>
          </w:p>
        </w:tc>
        <w:tc>
          <w:tcPr>
            <w:tcW w:w="3850" w:type="dxa"/>
          </w:tcPr>
          <w:p w14:paraId="40DC1503" w14:textId="77777777" w:rsidR="002C278D" w:rsidRPr="0024335D" w:rsidRDefault="002C278D" w:rsidP="002C278D">
            <w:pPr>
              <w:bidi/>
              <w:jc w:val="both"/>
              <w:rPr>
                <w:rFonts w:ascii="CIDFont+F12" w:cs="B Nazanin"/>
                <w:sz w:val="24"/>
                <w:szCs w:val="24"/>
                <w:rtl/>
              </w:rPr>
            </w:pPr>
            <w:r w:rsidRPr="0024335D">
              <w:rPr>
                <w:rFonts w:ascii="CIDFont+F12" w:cs="B Nazanin" w:hint="cs"/>
                <w:sz w:val="24"/>
                <w:szCs w:val="24"/>
                <w:rtl/>
              </w:rPr>
              <w:t>عنوان</w:t>
            </w:r>
            <w:r w:rsidRPr="0024335D">
              <w:rPr>
                <w:rFonts w:ascii="CIDFont+F12" w:cs="B Nazanin"/>
                <w:sz w:val="24"/>
                <w:szCs w:val="24"/>
              </w:rPr>
              <w:t xml:space="preserve"> </w:t>
            </w:r>
            <w:r w:rsidRPr="0024335D">
              <w:rPr>
                <w:rFonts w:ascii="CIDFont+F12" w:cs="B Nazanin" w:hint="cs"/>
                <w:sz w:val="24"/>
                <w:szCs w:val="24"/>
                <w:rtl/>
              </w:rPr>
              <w:t>كامل</w:t>
            </w:r>
            <w:r w:rsidRPr="0024335D">
              <w:rPr>
                <w:rFonts w:ascii="CIDFont+F12" w:cs="B Nazanin"/>
                <w:sz w:val="24"/>
                <w:szCs w:val="24"/>
              </w:rPr>
              <w:t xml:space="preserve"> </w:t>
            </w:r>
            <w:r w:rsidRPr="0024335D">
              <w:rPr>
                <w:rFonts w:ascii="CIDFont+F12" w:cs="B Nazanin" w:hint="cs"/>
                <w:sz w:val="24"/>
                <w:szCs w:val="24"/>
                <w:rtl/>
              </w:rPr>
              <w:t>مجله</w:t>
            </w:r>
            <w:r w:rsidRPr="0024335D">
              <w:rPr>
                <w:rFonts w:cs="B Nazanin" w:hint="cs"/>
                <w:sz w:val="24"/>
                <w:szCs w:val="24"/>
                <w:rtl/>
              </w:rPr>
              <w:t xml:space="preserve"> </w:t>
            </w:r>
            <w:r w:rsidRPr="0024335D">
              <w:rPr>
                <w:rFonts w:ascii="CIDFont+F12" w:cs="B Nazanin"/>
                <w:sz w:val="24"/>
                <w:szCs w:val="24"/>
              </w:rPr>
              <w:t>(</w:t>
            </w:r>
            <w:r w:rsidRPr="0024335D">
              <w:rPr>
                <w:rFonts w:ascii="CIDFont+F13" w:hAnsi="CIDFont+F13" w:cs="B Nazanin"/>
                <w:sz w:val="24"/>
                <w:szCs w:val="24"/>
              </w:rPr>
              <w:t>Full Journal Title</w:t>
            </w:r>
            <w:r w:rsidRPr="0024335D">
              <w:rPr>
                <w:rFonts w:ascii="CIDFont+F12" w:cs="B Nazanin"/>
                <w:sz w:val="24"/>
                <w:szCs w:val="24"/>
              </w:rPr>
              <w:t>)</w:t>
            </w:r>
          </w:p>
          <w:p w14:paraId="561EDBDF" w14:textId="77777777" w:rsidR="002C278D" w:rsidRPr="0024335D" w:rsidRDefault="002C278D" w:rsidP="002C278D">
            <w:pPr>
              <w:bidi/>
              <w:jc w:val="both"/>
              <w:rPr>
                <w:rFonts w:cs="B Nazanin"/>
                <w:sz w:val="24"/>
                <w:szCs w:val="24"/>
                <w:rtl/>
              </w:rPr>
            </w:pPr>
            <w:r w:rsidRPr="0024335D">
              <w:rPr>
                <w:rFonts w:ascii="CIDFont+F11" w:cs="B Nazanin" w:hint="cs"/>
                <w:sz w:val="24"/>
                <w:szCs w:val="24"/>
                <w:rtl/>
              </w:rPr>
              <w:t>(از</w:t>
            </w:r>
            <w:r w:rsidRPr="0024335D">
              <w:rPr>
                <w:rFonts w:ascii="CIDFont+F11" w:cs="B Nazanin"/>
                <w:sz w:val="24"/>
                <w:szCs w:val="24"/>
              </w:rPr>
              <w:t xml:space="preserve"> </w:t>
            </w:r>
            <w:r w:rsidRPr="0024335D">
              <w:rPr>
                <w:rFonts w:ascii="CIDFont+F11" w:cs="B Nazanin" w:hint="cs"/>
                <w:sz w:val="24"/>
                <w:szCs w:val="24"/>
                <w:rtl/>
              </w:rPr>
              <w:t>ذكر</w:t>
            </w:r>
            <w:r w:rsidRPr="0024335D">
              <w:rPr>
                <w:rFonts w:ascii="CIDFont+F11" w:cs="B Nazanin"/>
                <w:sz w:val="24"/>
                <w:szCs w:val="24"/>
              </w:rPr>
              <w:t xml:space="preserve"> </w:t>
            </w:r>
            <w:r w:rsidRPr="0024335D">
              <w:rPr>
                <w:rFonts w:ascii="CIDFont+F11" w:cs="B Nazanin" w:hint="cs"/>
                <w:sz w:val="24"/>
                <w:szCs w:val="24"/>
                <w:rtl/>
              </w:rPr>
              <w:t>عناوين</w:t>
            </w:r>
            <w:r w:rsidRPr="0024335D">
              <w:rPr>
                <w:rFonts w:ascii="CIDFont+F11" w:cs="B Nazanin"/>
                <w:sz w:val="24"/>
                <w:szCs w:val="24"/>
              </w:rPr>
              <w:t xml:space="preserve"> </w:t>
            </w:r>
            <w:r w:rsidRPr="0024335D">
              <w:rPr>
                <w:rFonts w:ascii="CIDFont+F11" w:cs="B Nazanin" w:hint="cs"/>
                <w:sz w:val="24"/>
                <w:szCs w:val="24"/>
                <w:rtl/>
              </w:rPr>
              <w:t>اختصاري</w:t>
            </w:r>
            <w:r w:rsidRPr="0024335D">
              <w:rPr>
                <w:rFonts w:ascii="CIDFont+F11" w:cs="B Nazanin"/>
                <w:sz w:val="24"/>
                <w:szCs w:val="24"/>
              </w:rPr>
              <w:t xml:space="preserve"> </w:t>
            </w:r>
            <w:r w:rsidRPr="0024335D">
              <w:rPr>
                <w:rFonts w:ascii="CIDFont+F11" w:cs="B Nazanin" w:hint="cs"/>
                <w:sz w:val="24"/>
                <w:szCs w:val="24"/>
                <w:rtl/>
              </w:rPr>
              <w:t>مانند</w:t>
            </w:r>
            <w:r w:rsidRPr="0024335D">
              <w:rPr>
                <w:rFonts w:cs="B Nazanin" w:hint="cs"/>
                <w:sz w:val="24"/>
                <w:szCs w:val="24"/>
                <w:rtl/>
              </w:rPr>
              <w:t xml:space="preserve"> </w:t>
            </w:r>
            <w:r w:rsidRPr="0024335D">
              <w:rPr>
                <w:rFonts w:cs="B Nazanin"/>
                <w:sz w:val="24"/>
                <w:szCs w:val="24"/>
              </w:rPr>
              <w:t>JRMS</w:t>
            </w:r>
            <w:r w:rsidRPr="0024335D">
              <w:rPr>
                <w:rFonts w:cs="B Nazanin" w:hint="cs"/>
                <w:sz w:val="24"/>
                <w:szCs w:val="24"/>
                <w:rtl/>
              </w:rPr>
              <w:t xml:space="preserve"> </w:t>
            </w:r>
            <w:r w:rsidRPr="0024335D">
              <w:rPr>
                <w:rFonts w:ascii="CIDFont+F11" w:cs="B Nazanin" w:hint="cs"/>
                <w:sz w:val="24"/>
                <w:szCs w:val="24"/>
                <w:rtl/>
              </w:rPr>
              <w:t>خودداري</w:t>
            </w:r>
            <w:r w:rsidRPr="0024335D">
              <w:rPr>
                <w:rFonts w:ascii="CIDFont+F11" w:cs="B Nazanin"/>
                <w:sz w:val="24"/>
                <w:szCs w:val="24"/>
              </w:rPr>
              <w:t xml:space="preserve"> </w:t>
            </w:r>
            <w:r w:rsidRPr="0024335D">
              <w:rPr>
                <w:rFonts w:ascii="CIDFont+F11" w:cs="B Nazanin" w:hint="cs"/>
                <w:sz w:val="24"/>
                <w:szCs w:val="24"/>
                <w:rtl/>
              </w:rPr>
              <w:t>شود)</w:t>
            </w:r>
          </w:p>
        </w:tc>
        <w:tc>
          <w:tcPr>
            <w:tcW w:w="2311" w:type="dxa"/>
          </w:tcPr>
          <w:p w14:paraId="78E5D44C" w14:textId="77777777" w:rsidR="002C278D" w:rsidRPr="0024335D" w:rsidRDefault="002C278D" w:rsidP="002C278D">
            <w:pPr>
              <w:bidi/>
              <w:jc w:val="both"/>
              <w:rPr>
                <w:rFonts w:cs="B Nazanin"/>
                <w:sz w:val="24"/>
                <w:szCs w:val="24"/>
                <w:rtl/>
              </w:rPr>
            </w:pPr>
            <w:r w:rsidRPr="0024335D">
              <w:rPr>
                <w:rFonts w:cs="B Nazanin" w:hint="cs"/>
                <w:sz w:val="24"/>
                <w:szCs w:val="24"/>
                <w:rtl/>
              </w:rPr>
              <w:t>شاپا (</w:t>
            </w:r>
            <w:r w:rsidRPr="0024335D">
              <w:rPr>
                <w:rFonts w:cs="B Nazanin"/>
                <w:sz w:val="24"/>
                <w:szCs w:val="24"/>
              </w:rPr>
              <w:t>ISSN</w:t>
            </w:r>
            <w:r w:rsidRPr="0024335D">
              <w:rPr>
                <w:rFonts w:cs="B Nazanin" w:hint="cs"/>
                <w:sz w:val="24"/>
                <w:szCs w:val="24"/>
                <w:rtl/>
              </w:rPr>
              <w:t>)</w:t>
            </w:r>
          </w:p>
          <w:p w14:paraId="240E6318" w14:textId="77777777" w:rsidR="002C278D" w:rsidRPr="0024335D" w:rsidRDefault="002C278D" w:rsidP="002C278D">
            <w:pPr>
              <w:bidi/>
              <w:jc w:val="both"/>
              <w:rPr>
                <w:rFonts w:cs="B Nazanin"/>
                <w:sz w:val="24"/>
                <w:szCs w:val="24"/>
                <w:rtl/>
              </w:rPr>
            </w:pPr>
            <w:r w:rsidRPr="0024335D">
              <w:rPr>
                <w:rFonts w:cs="B Nazanin" w:hint="cs"/>
                <w:sz w:val="24"/>
                <w:szCs w:val="24"/>
                <w:rtl/>
              </w:rPr>
              <w:t>(بصورت</w:t>
            </w:r>
            <w:r w:rsidRPr="0024335D">
              <w:rPr>
                <w:rFonts w:cs="B Nazanin"/>
                <w:sz w:val="24"/>
                <w:szCs w:val="24"/>
              </w:rPr>
              <w:t xml:space="preserve"> </w:t>
            </w:r>
            <w:r w:rsidRPr="0024335D">
              <w:rPr>
                <w:rFonts w:cs="B Nazanin" w:hint="cs"/>
                <w:sz w:val="24"/>
                <w:szCs w:val="24"/>
                <w:rtl/>
              </w:rPr>
              <w:t>دقيق</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كامل)</w:t>
            </w:r>
          </w:p>
        </w:tc>
        <w:tc>
          <w:tcPr>
            <w:tcW w:w="2311" w:type="dxa"/>
          </w:tcPr>
          <w:p w14:paraId="56FC5061" w14:textId="77777777" w:rsidR="002C278D" w:rsidRPr="0024335D" w:rsidRDefault="002C278D" w:rsidP="002C278D">
            <w:pPr>
              <w:bidi/>
              <w:jc w:val="both"/>
              <w:rPr>
                <w:rFonts w:cs="B Nazanin"/>
                <w:sz w:val="24"/>
                <w:szCs w:val="24"/>
                <w:rtl/>
              </w:rPr>
            </w:pPr>
            <w:r w:rsidRPr="0024335D">
              <w:rPr>
                <w:rFonts w:ascii="CIDFont+F12" w:cs="B Nazanin" w:hint="cs"/>
                <w:sz w:val="24"/>
                <w:szCs w:val="24"/>
                <w:rtl/>
              </w:rPr>
              <w:t>نمايه</w:t>
            </w:r>
            <w:r w:rsidRPr="0024335D">
              <w:rPr>
                <w:rFonts w:ascii="CIDFont+F12" w:cs="B Nazanin"/>
                <w:sz w:val="24"/>
                <w:szCs w:val="24"/>
              </w:rPr>
              <w:t xml:space="preserve"> </w:t>
            </w:r>
            <w:r w:rsidRPr="0024335D">
              <w:rPr>
                <w:rFonts w:ascii="CIDFont+F12" w:cs="B Nazanin" w:hint="cs"/>
                <w:sz w:val="24"/>
                <w:szCs w:val="24"/>
                <w:rtl/>
              </w:rPr>
              <w:t>تاييد</w:t>
            </w:r>
            <w:r w:rsidRPr="0024335D">
              <w:rPr>
                <w:rFonts w:ascii="CIDFont+F12" w:cs="B Nazanin"/>
                <w:sz w:val="24"/>
                <w:szCs w:val="24"/>
              </w:rPr>
              <w:t xml:space="preserve"> </w:t>
            </w:r>
            <w:r w:rsidRPr="0024335D">
              <w:rPr>
                <w:rFonts w:ascii="CIDFont+F12" w:cs="B Nazanin" w:hint="cs"/>
                <w:sz w:val="24"/>
                <w:szCs w:val="24"/>
                <w:rtl/>
              </w:rPr>
              <w:t>شده</w:t>
            </w:r>
          </w:p>
          <w:p w14:paraId="28A49014" w14:textId="77777777" w:rsidR="002C278D" w:rsidRPr="0024335D" w:rsidRDefault="002C278D" w:rsidP="002C278D">
            <w:pPr>
              <w:bidi/>
              <w:jc w:val="both"/>
              <w:rPr>
                <w:rFonts w:cs="B Nazanin"/>
                <w:sz w:val="24"/>
                <w:szCs w:val="24"/>
              </w:rPr>
            </w:pPr>
            <w:r w:rsidRPr="0024335D">
              <w:rPr>
                <w:rFonts w:cs="B Nazanin" w:hint="cs"/>
                <w:sz w:val="24"/>
                <w:szCs w:val="24"/>
                <w:rtl/>
              </w:rPr>
              <w:t>(اين</w:t>
            </w:r>
            <w:r w:rsidRPr="0024335D">
              <w:rPr>
                <w:rFonts w:cs="B Nazanin"/>
                <w:sz w:val="24"/>
                <w:szCs w:val="24"/>
              </w:rPr>
              <w:t xml:space="preserve"> </w:t>
            </w:r>
            <w:r w:rsidRPr="0024335D">
              <w:rPr>
                <w:rFonts w:cs="B Nazanin" w:hint="cs"/>
                <w:sz w:val="24"/>
                <w:szCs w:val="24"/>
                <w:rtl/>
              </w:rPr>
              <w:t>قسمت</w:t>
            </w:r>
            <w:r w:rsidRPr="0024335D">
              <w:rPr>
                <w:rFonts w:cs="B Nazanin"/>
                <w:sz w:val="24"/>
                <w:szCs w:val="24"/>
              </w:rPr>
              <w:t xml:space="preserve"> </w:t>
            </w:r>
            <w:r w:rsidRPr="0024335D">
              <w:rPr>
                <w:rFonts w:cs="B Nazanin" w:hint="cs"/>
                <w:sz w:val="24"/>
                <w:szCs w:val="24"/>
                <w:rtl/>
              </w:rPr>
              <w:t>توسط</w:t>
            </w:r>
            <w:r w:rsidRPr="0024335D">
              <w:rPr>
                <w:rFonts w:cs="B Nazanin"/>
                <w:sz w:val="24"/>
                <w:szCs w:val="24"/>
              </w:rPr>
              <w:t xml:space="preserve"> </w:t>
            </w:r>
            <w:r w:rsidRPr="0024335D">
              <w:rPr>
                <w:rFonts w:cs="B Nazanin" w:hint="cs"/>
                <w:sz w:val="24"/>
                <w:szCs w:val="24"/>
                <w:rtl/>
              </w:rPr>
              <w:t>كارشناس</w:t>
            </w:r>
            <w:r w:rsidRPr="0024335D">
              <w:rPr>
                <w:rFonts w:cs="B Nazanin"/>
                <w:sz w:val="24"/>
                <w:szCs w:val="24"/>
              </w:rPr>
              <w:t xml:space="preserve"> </w:t>
            </w:r>
            <w:r w:rsidRPr="0024335D">
              <w:rPr>
                <w:rFonts w:cs="B Nazanin" w:hint="cs"/>
                <w:sz w:val="24"/>
                <w:szCs w:val="24"/>
                <w:rtl/>
              </w:rPr>
              <w:t>علم سنجي</w:t>
            </w:r>
            <w:r w:rsidRPr="0024335D">
              <w:rPr>
                <w:rFonts w:cs="B Nazanin"/>
                <w:sz w:val="24"/>
                <w:szCs w:val="24"/>
              </w:rPr>
              <w:t xml:space="preserve"> </w:t>
            </w:r>
            <w:r w:rsidRPr="0024335D">
              <w:rPr>
                <w:rFonts w:cs="B Nazanin" w:hint="cs"/>
                <w:sz w:val="24"/>
                <w:szCs w:val="24"/>
                <w:rtl/>
              </w:rPr>
              <w:t>تكميل</w:t>
            </w:r>
          </w:p>
          <w:p w14:paraId="4C3805E3" w14:textId="77777777" w:rsidR="002C278D" w:rsidRPr="0024335D" w:rsidRDefault="002C278D" w:rsidP="002C278D">
            <w:pPr>
              <w:bidi/>
              <w:jc w:val="both"/>
              <w:rPr>
                <w:rFonts w:cs="B Nazanin"/>
                <w:sz w:val="24"/>
                <w:szCs w:val="24"/>
                <w:rtl/>
              </w:rPr>
            </w:pPr>
            <w:r w:rsidRPr="0024335D">
              <w:rPr>
                <w:rFonts w:cs="B Nazanin" w:hint="cs"/>
                <w:sz w:val="24"/>
                <w:szCs w:val="24"/>
                <w:rtl/>
              </w:rPr>
              <w:t>گردد)</w:t>
            </w:r>
          </w:p>
        </w:tc>
      </w:tr>
      <w:tr w:rsidR="002C278D" w:rsidRPr="0024335D" w14:paraId="25A3334A" w14:textId="77777777" w:rsidTr="001B0999">
        <w:trPr>
          <w:trHeight w:val="605"/>
        </w:trPr>
        <w:tc>
          <w:tcPr>
            <w:tcW w:w="770" w:type="dxa"/>
          </w:tcPr>
          <w:p w14:paraId="61245976" w14:textId="77777777" w:rsidR="002C278D" w:rsidRPr="0024335D" w:rsidRDefault="002C278D" w:rsidP="002C278D">
            <w:pPr>
              <w:bidi/>
              <w:jc w:val="both"/>
              <w:rPr>
                <w:rFonts w:cs="B Nazanin"/>
                <w:sz w:val="24"/>
                <w:szCs w:val="24"/>
                <w:rtl/>
              </w:rPr>
            </w:pPr>
          </w:p>
        </w:tc>
        <w:tc>
          <w:tcPr>
            <w:tcW w:w="3850" w:type="dxa"/>
          </w:tcPr>
          <w:p w14:paraId="4A88E1D4" w14:textId="77777777" w:rsidR="002C278D" w:rsidRPr="0024335D" w:rsidRDefault="002C278D" w:rsidP="002C278D">
            <w:pPr>
              <w:bidi/>
              <w:jc w:val="both"/>
              <w:rPr>
                <w:rFonts w:cs="B Nazanin"/>
                <w:sz w:val="24"/>
                <w:szCs w:val="24"/>
                <w:rtl/>
              </w:rPr>
            </w:pPr>
          </w:p>
        </w:tc>
        <w:tc>
          <w:tcPr>
            <w:tcW w:w="2311" w:type="dxa"/>
          </w:tcPr>
          <w:p w14:paraId="004C5351" w14:textId="77777777" w:rsidR="002C278D" w:rsidRPr="0024335D" w:rsidRDefault="002C278D" w:rsidP="002C278D">
            <w:pPr>
              <w:bidi/>
              <w:jc w:val="both"/>
              <w:rPr>
                <w:rFonts w:cs="B Nazanin"/>
                <w:sz w:val="24"/>
                <w:szCs w:val="24"/>
                <w:rtl/>
              </w:rPr>
            </w:pPr>
          </w:p>
        </w:tc>
        <w:tc>
          <w:tcPr>
            <w:tcW w:w="2311" w:type="dxa"/>
          </w:tcPr>
          <w:p w14:paraId="0B2500FA" w14:textId="77777777" w:rsidR="002C278D" w:rsidRPr="0024335D" w:rsidRDefault="002C278D" w:rsidP="002C278D">
            <w:pPr>
              <w:bidi/>
              <w:jc w:val="both"/>
              <w:rPr>
                <w:rFonts w:cs="B Nazanin"/>
                <w:sz w:val="24"/>
                <w:szCs w:val="24"/>
                <w:rtl/>
              </w:rPr>
            </w:pPr>
          </w:p>
        </w:tc>
      </w:tr>
      <w:tr w:rsidR="002C278D" w:rsidRPr="0024335D" w14:paraId="6E017C3C" w14:textId="77777777" w:rsidTr="001B0999">
        <w:trPr>
          <w:trHeight w:val="699"/>
        </w:trPr>
        <w:tc>
          <w:tcPr>
            <w:tcW w:w="770" w:type="dxa"/>
          </w:tcPr>
          <w:p w14:paraId="00F37625" w14:textId="77777777" w:rsidR="002C278D" w:rsidRPr="0024335D" w:rsidRDefault="002C278D" w:rsidP="002C278D">
            <w:pPr>
              <w:bidi/>
              <w:jc w:val="both"/>
              <w:rPr>
                <w:rFonts w:cs="B Nazanin"/>
                <w:sz w:val="24"/>
                <w:szCs w:val="24"/>
                <w:rtl/>
              </w:rPr>
            </w:pPr>
          </w:p>
        </w:tc>
        <w:tc>
          <w:tcPr>
            <w:tcW w:w="3850" w:type="dxa"/>
          </w:tcPr>
          <w:p w14:paraId="17080CA0" w14:textId="77777777" w:rsidR="002C278D" w:rsidRPr="0024335D" w:rsidRDefault="002C278D" w:rsidP="002C278D">
            <w:pPr>
              <w:bidi/>
              <w:jc w:val="both"/>
              <w:rPr>
                <w:rFonts w:cs="B Nazanin"/>
                <w:sz w:val="24"/>
                <w:szCs w:val="24"/>
                <w:rtl/>
              </w:rPr>
            </w:pPr>
          </w:p>
        </w:tc>
        <w:tc>
          <w:tcPr>
            <w:tcW w:w="2311" w:type="dxa"/>
          </w:tcPr>
          <w:p w14:paraId="2AD9012D" w14:textId="77777777" w:rsidR="002C278D" w:rsidRPr="0024335D" w:rsidRDefault="002C278D" w:rsidP="002C278D">
            <w:pPr>
              <w:bidi/>
              <w:jc w:val="both"/>
              <w:rPr>
                <w:rFonts w:cs="B Nazanin"/>
                <w:sz w:val="24"/>
                <w:szCs w:val="24"/>
                <w:rtl/>
              </w:rPr>
            </w:pPr>
          </w:p>
        </w:tc>
        <w:tc>
          <w:tcPr>
            <w:tcW w:w="2311" w:type="dxa"/>
          </w:tcPr>
          <w:p w14:paraId="620ED4AB" w14:textId="77777777" w:rsidR="002C278D" w:rsidRPr="0024335D" w:rsidRDefault="002C278D" w:rsidP="002C278D">
            <w:pPr>
              <w:bidi/>
              <w:jc w:val="both"/>
              <w:rPr>
                <w:rFonts w:cs="B Nazanin"/>
                <w:sz w:val="24"/>
                <w:szCs w:val="24"/>
                <w:rtl/>
              </w:rPr>
            </w:pPr>
          </w:p>
        </w:tc>
      </w:tr>
      <w:tr w:rsidR="002C278D" w:rsidRPr="0024335D" w14:paraId="628E871A" w14:textId="77777777" w:rsidTr="001B0999">
        <w:trPr>
          <w:trHeight w:val="557"/>
        </w:trPr>
        <w:tc>
          <w:tcPr>
            <w:tcW w:w="770" w:type="dxa"/>
          </w:tcPr>
          <w:p w14:paraId="4A07FB03" w14:textId="77777777" w:rsidR="002C278D" w:rsidRPr="0024335D" w:rsidRDefault="002C278D" w:rsidP="002C278D">
            <w:pPr>
              <w:bidi/>
              <w:jc w:val="both"/>
              <w:rPr>
                <w:rFonts w:cs="B Nazanin"/>
                <w:sz w:val="24"/>
                <w:szCs w:val="24"/>
                <w:rtl/>
              </w:rPr>
            </w:pPr>
          </w:p>
        </w:tc>
        <w:tc>
          <w:tcPr>
            <w:tcW w:w="3850" w:type="dxa"/>
          </w:tcPr>
          <w:p w14:paraId="2F358D9D" w14:textId="77777777" w:rsidR="002C278D" w:rsidRPr="0024335D" w:rsidRDefault="002C278D" w:rsidP="002C278D">
            <w:pPr>
              <w:bidi/>
              <w:jc w:val="both"/>
              <w:rPr>
                <w:rFonts w:cs="B Nazanin"/>
                <w:sz w:val="24"/>
                <w:szCs w:val="24"/>
                <w:rtl/>
              </w:rPr>
            </w:pPr>
          </w:p>
        </w:tc>
        <w:tc>
          <w:tcPr>
            <w:tcW w:w="2311" w:type="dxa"/>
          </w:tcPr>
          <w:p w14:paraId="34868C9D" w14:textId="77777777" w:rsidR="002C278D" w:rsidRPr="0024335D" w:rsidRDefault="002C278D" w:rsidP="002C278D">
            <w:pPr>
              <w:bidi/>
              <w:jc w:val="both"/>
              <w:rPr>
                <w:rFonts w:cs="B Nazanin"/>
                <w:sz w:val="24"/>
                <w:szCs w:val="24"/>
                <w:rtl/>
              </w:rPr>
            </w:pPr>
          </w:p>
        </w:tc>
        <w:tc>
          <w:tcPr>
            <w:tcW w:w="2311" w:type="dxa"/>
          </w:tcPr>
          <w:p w14:paraId="28CD2EF0" w14:textId="77777777" w:rsidR="002C278D" w:rsidRPr="0024335D" w:rsidRDefault="002C278D" w:rsidP="002C278D">
            <w:pPr>
              <w:bidi/>
              <w:jc w:val="both"/>
              <w:rPr>
                <w:rFonts w:cs="B Nazanin"/>
                <w:sz w:val="24"/>
                <w:szCs w:val="24"/>
                <w:rtl/>
              </w:rPr>
            </w:pPr>
          </w:p>
        </w:tc>
      </w:tr>
    </w:tbl>
    <w:p w14:paraId="10E1C917" w14:textId="77777777" w:rsidR="002C278D" w:rsidRPr="0024335D" w:rsidRDefault="002C278D" w:rsidP="002C278D">
      <w:pPr>
        <w:bidi/>
        <w:jc w:val="both"/>
        <w:rPr>
          <w:rFonts w:cs="B Nazanin"/>
          <w:sz w:val="24"/>
          <w:szCs w:val="24"/>
        </w:rPr>
      </w:pPr>
    </w:p>
    <w:p w14:paraId="40EC2643" w14:textId="317C835E" w:rsidR="002C278D" w:rsidRPr="0024335D" w:rsidRDefault="002C278D" w:rsidP="002C278D">
      <w:pPr>
        <w:pStyle w:val="ListParagraph"/>
        <w:numPr>
          <w:ilvl w:val="0"/>
          <w:numId w:val="11"/>
        </w:numPr>
        <w:bidi/>
        <w:jc w:val="both"/>
        <w:rPr>
          <w:rFonts w:cs="B Nazanin"/>
          <w:sz w:val="24"/>
          <w:szCs w:val="24"/>
        </w:rPr>
      </w:pPr>
      <w:r w:rsidRPr="0024335D">
        <w:rPr>
          <w:rFonts w:cs="B Nazanin" w:hint="cs"/>
          <w:sz w:val="24"/>
          <w:szCs w:val="24"/>
          <w:rtl/>
        </w:rPr>
        <w:t>پايگاه هاي</w:t>
      </w:r>
      <w:r w:rsidRPr="0024335D">
        <w:rPr>
          <w:rFonts w:cs="B Nazanin"/>
          <w:sz w:val="24"/>
          <w:szCs w:val="24"/>
        </w:rPr>
        <w:t xml:space="preserve"> </w:t>
      </w:r>
      <w:r w:rsidRPr="0024335D">
        <w:rPr>
          <w:rFonts w:cs="B Nazanin" w:hint="cs"/>
          <w:sz w:val="24"/>
          <w:szCs w:val="24"/>
          <w:rtl/>
        </w:rPr>
        <w:t>اطلاعاتي</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سطح</w:t>
      </w:r>
      <w:r w:rsidRPr="0024335D">
        <w:rPr>
          <w:rFonts w:cs="B Nazanin"/>
          <w:sz w:val="24"/>
          <w:szCs w:val="24"/>
        </w:rPr>
        <w:t xml:space="preserve"> </w:t>
      </w:r>
      <w:r w:rsidRPr="0024335D">
        <w:rPr>
          <w:rFonts w:cs="B Nazanin" w:hint="cs"/>
          <w:sz w:val="24"/>
          <w:szCs w:val="24"/>
          <w:rtl/>
        </w:rPr>
        <w:t>(نوع)</w:t>
      </w:r>
      <w:r w:rsidRPr="0024335D">
        <w:rPr>
          <w:rFonts w:cs="B Nazanin"/>
          <w:sz w:val="24"/>
          <w:szCs w:val="24"/>
        </w:rPr>
        <w:t xml:space="preserve"> </w:t>
      </w:r>
      <w:r w:rsidRPr="0024335D">
        <w:rPr>
          <w:rFonts w:cs="B Nazanin" w:hint="cs"/>
          <w:sz w:val="24"/>
          <w:szCs w:val="24"/>
          <w:rtl/>
        </w:rPr>
        <w:t>آنها</w:t>
      </w:r>
      <w:r w:rsidRPr="0024335D">
        <w:rPr>
          <w:rFonts w:cs="B Nazanin"/>
          <w:sz w:val="24"/>
          <w:szCs w:val="24"/>
        </w:rPr>
        <w:t xml:space="preserve"> </w:t>
      </w:r>
      <w:r w:rsidRPr="0024335D">
        <w:rPr>
          <w:rFonts w:cs="B Nazanin" w:hint="cs"/>
          <w:sz w:val="24"/>
          <w:szCs w:val="24"/>
          <w:rtl/>
        </w:rPr>
        <w:t>طبق</w:t>
      </w:r>
      <w:r w:rsidRPr="0024335D">
        <w:rPr>
          <w:rFonts w:cs="B Nazanin"/>
          <w:sz w:val="24"/>
          <w:szCs w:val="24"/>
        </w:rPr>
        <w:t xml:space="preserve"> </w:t>
      </w:r>
      <w:r w:rsidRPr="0024335D">
        <w:rPr>
          <w:rFonts w:cs="B Nazanin" w:hint="cs"/>
          <w:sz w:val="24"/>
          <w:szCs w:val="24"/>
          <w:rtl/>
        </w:rPr>
        <w:t>جدول</w:t>
      </w:r>
      <w:r w:rsidRPr="0024335D">
        <w:rPr>
          <w:rFonts w:cs="B Nazanin"/>
          <w:sz w:val="24"/>
          <w:szCs w:val="24"/>
        </w:rPr>
        <w:t xml:space="preserve"> </w:t>
      </w:r>
      <w:r w:rsidRPr="0024335D">
        <w:rPr>
          <w:rFonts w:cs="B Nazanin" w:hint="cs"/>
          <w:sz w:val="24"/>
          <w:szCs w:val="24"/>
          <w:rtl/>
        </w:rPr>
        <w:t>زير</w:t>
      </w:r>
      <w:r w:rsidRPr="0024335D">
        <w:rPr>
          <w:rFonts w:cs="B Nazanin"/>
          <w:sz w:val="24"/>
          <w:szCs w:val="24"/>
        </w:rPr>
        <w:t xml:space="preserve"> </w:t>
      </w:r>
      <w:r w:rsidRPr="0024335D">
        <w:rPr>
          <w:rFonts w:cs="B Nazanin" w:hint="cs"/>
          <w:sz w:val="24"/>
          <w:szCs w:val="24"/>
          <w:rtl/>
        </w:rPr>
        <w:t>تعيين</w:t>
      </w:r>
      <w:r w:rsidRPr="0024335D">
        <w:rPr>
          <w:rFonts w:cs="B Nazanin"/>
          <w:sz w:val="24"/>
          <w:szCs w:val="24"/>
        </w:rPr>
        <w:t xml:space="preserve"> </w:t>
      </w:r>
      <w:r w:rsidRPr="0024335D">
        <w:rPr>
          <w:rFonts w:cs="B Nazanin" w:hint="cs"/>
          <w:sz w:val="24"/>
          <w:szCs w:val="24"/>
          <w:rtl/>
        </w:rPr>
        <w:t>مي</w:t>
      </w:r>
      <w:r>
        <w:rPr>
          <w:rFonts w:cs="B Nazanin" w:hint="cs"/>
          <w:sz w:val="24"/>
          <w:szCs w:val="24"/>
          <w:rtl/>
        </w:rPr>
        <w:t xml:space="preserve"> </w:t>
      </w:r>
      <w:r w:rsidRPr="0024335D">
        <w:rPr>
          <w:rFonts w:cs="B Nazanin" w:hint="cs"/>
          <w:sz w:val="24"/>
          <w:szCs w:val="24"/>
          <w:rtl/>
        </w:rPr>
        <w:t>گردد</w:t>
      </w:r>
      <w:r w:rsidRPr="0024335D">
        <w:rPr>
          <w:rFonts w:cs="B Nazanin"/>
          <w:sz w:val="24"/>
          <w:szCs w:val="24"/>
        </w:rPr>
        <w:t xml:space="preserve">: </w:t>
      </w:r>
    </w:p>
    <w:tbl>
      <w:tblPr>
        <w:tblStyle w:val="TableGrid"/>
        <w:bidiVisual/>
        <w:tblW w:w="0" w:type="auto"/>
        <w:tblInd w:w="720" w:type="dxa"/>
        <w:tblLook w:val="04A0" w:firstRow="1" w:lastRow="0" w:firstColumn="1" w:lastColumn="0" w:noHBand="0" w:noVBand="1"/>
      </w:tblPr>
      <w:tblGrid>
        <w:gridCol w:w="901"/>
        <w:gridCol w:w="4394"/>
        <w:gridCol w:w="1418"/>
      </w:tblGrid>
      <w:tr w:rsidR="002C278D" w:rsidRPr="0024335D" w14:paraId="4F2BA816" w14:textId="77777777" w:rsidTr="001B0999">
        <w:tc>
          <w:tcPr>
            <w:tcW w:w="901" w:type="dxa"/>
          </w:tcPr>
          <w:p w14:paraId="3E84A6F1"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ردیف</w:t>
            </w:r>
          </w:p>
        </w:tc>
        <w:tc>
          <w:tcPr>
            <w:tcW w:w="4394" w:type="dxa"/>
          </w:tcPr>
          <w:p w14:paraId="020533C9"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پايگاه</w:t>
            </w:r>
            <w:r w:rsidRPr="0024335D">
              <w:rPr>
                <w:rFonts w:cs="B Nazanin"/>
                <w:sz w:val="24"/>
                <w:szCs w:val="24"/>
              </w:rPr>
              <w:t xml:space="preserve"> </w:t>
            </w:r>
            <w:r w:rsidRPr="0024335D">
              <w:rPr>
                <w:rFonts w:cs="B Nazanin" w:hint="cs"/>
                <w:sz w:val="24"/>
                <w:szCs w:val="24"/>
                <w:rtl/>
              </w:rPr>
              <w:t>اطلاعاتي</w:t>
            </w:r>
          </w:p>
        </w:tc>
        <w:tc>
          <w:tcPr>
            <w:tcW w:w="1418" w:type="dxa"/>
          </w:tcPr>
          <w:p w14:paraId="1CA05D65"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سطح(نوع)</w:t>
            </w:r>
          </w:p>
        </w:tc>
      </w:tr>
      <w:tr w:rsidR="002C278D" w:rsidRPr="0024335D" w14:paraId="5C23D8F6" w14:textId="77777777" w:rsidTr="001B0999">
        <w:tc>
          <w:tcPr>
            <w:tcW w:w="901" w:type="dxa"/>
          </w:tcPr>
          <w:p w14:paraId="58DC2DE8"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1</w:t>
            </w:r>
          </w:p>
        </w:tc>
        <w:tc>
          <w:tcPr>
            <w:tcW w:w="4394" w:type="dxa"/>
          </w:tcPr>
          <w:p w14:paraId="11D9F5ED" w14:textId="77777777" w:rsidR="002C278D" w:rsidRPr="0024335D" w:rsidRDefault="002C278D" w:rsidP="002C278D">
            <w:pPr>
              <w:pStyle w:val="ListParagraph"/>
              <w:bidi/>
              <w:ind w:left="0"/>
              <w:jc w:val="both"/>
              <w:rPr>
                <w:rFonts w:cs="B Nazanin"/>
                <w:sz w:val="24"/>
                <w:szCs w:val="24"/>
                <w:rtl/>
              </w:rPr>
            </w:pPr>
            <w:r w:rsidRPr="0024335D">
              <w:rPr>
                <w:rFonts w:cs="B Nazanin"/>
                <w:sz w:val="24"/>
                <w:szCs w:val="24"/>
              </w:rPr>
              <w:t>ISI web of science</w:t>
            </w:r>
          </w:p>
        </w:tc>
        <w:tc>
          <w:tcPr>
            <w:tcW w:w="1418" w:type="dxa"/>
          </w:tcPr>
          <w:p w14:paraId="71BC3400"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نوع 1</w:t>
            </w:r>
          </w:p>
        </w:tc>
      </w:tr>
      <w:tr w:rsidR="002C278D" w:rsidRPr="0024335D" w14:paraId="6C00A801" w14:textId="77777777" w:rsidTr="001B0999">
        <w:tc>
          <w:tcPr>
            <w:tcW w:w="901" w:type="dxa"/>
          </w:tcPr>
          <w:p w14:paraId="66474409"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2</w:t>
            </w:r>
          </w:p>
        </w:tc>
        <w:tc>
          <w:tcPr>
            <w:tcW w:w="4394" w:type="dxa"/>
          </w:tcPr>
          <w:p w14:paraId="5709F1F9" w14:textId="54731D96" w:rsidR="002C278D" w:rsidRPr="0024335D" w:rsidRDefault="002C278D" w:rsidP="002C278D">
            <w:pPr>
              <w:pStyle w:val="ListParagraph"/>
              <w:bidi/>
              <w:ind w:left="0"/>
              <w:jc w:val="both"/>
              <w:rPr>
                <w:rFonts w:cs="B Nazanin"/>
                <w:sz w:val="24"/>
                <w:szCs w:val="24"/>
                <w:rtl/>
              </w:rPr>
            </w:pPr>
            <w:r w:rsidRPr="0024335D">
              <w:rPr>
                <w:rFonts w:cs="B Nazanin"/>
                <w:sz w:val="24"/>
                <w:szCs w:val="24"/>
              </w:rPr>
              <w:t xml:space="preserve">Medline, </w:t>
            </w:r>
            <w:r w:rsidR="00972C4A" w:rsidRPr="0024335D">
              <w:rPr>
                <w:rFonts w:cs="B Nazanin"/>
                <w:sz w:val="24"/>
                <w:szCs w:val="24"/>
              </w:rPr>
              <w:t>PubMed</w:t>
            </w:r>
            <w:r w:rsidRPr="0024335D">
              <w:rPr>
                <w:rFonts w:cs="B Nazanin"/>
                <w:sz w:val="24"/>
                <w:szCs w:val="24"/>
              </w:rPr>
              <w:t>, PMC</w:t>
            </w:r>
          </w:p>
        </w:tc>
        <w:tc>
          <w:tcPr>
            <w:tcW w:w="1418" w:type="dxa"/>
          </w:tcPr>
          <w:p w14:paraId="3394BC18"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نوع2</w:t>
            </w:r>
          </w:p>
        </w:tc>
      </w:tr>
      <w:tr w:rsidR="002C278D" w:rsidRPr="0024335D" w14:paraId="3E277A37" w14:textId="77777777" w:rsidTr="001B0999">
        <w:tc>
          <w:tcPr>
            <w:tcW w:w="901" w:type="dxa"/>
          </w:tcPr>
          <w:p w14:paraId="703A0C8C"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3</w:t>
            </w:r>
          </w:p>
        </w:tc>
        <w:tc>
          <w:tcPr>
            <w:tcW w:w="4394" w:type="dxa"/>
          </w:tcPr>
          <w:p w14:paraId="7E003D22" w14:textId="77777777" w:rsidR="002C278D" w:rsidRPr="0024335D" w:rsidRDefault="002C278D" w:rsidP="002C278D">
            <w:pPr>
              <w:pStyle w:val="ListParagraph"/>
              <w:bidi/>
              <w:ind w:left="0"/>
              <w:jc w:val="both"/>
              <w:rPr>
                <w:rFonts w:cs="B Nazanin"/>
                <w:sz w:val="24"/>
                <w:szCs w:val="24"/>
                <w:rtl/>
              </w:rPr>
            </w:pPr>
            <w:r w:rsidRPr="0024335D">
              <w:rPr>
                <w:rFonts w:cs="B Nazanin"/>
                <w:sz w:val="24"/>
                <w:szCs w:val="24"/>
              </w:rPr>
              <w:t>Scopus</w:t>
            </w:r>
          </w:p>
        </w:tc>
        <w:tc>
          <w:tcPr>
            <w:tcW w:w="1418" w:type="dxa"/>
          </w:tcPr>
          <w:p w14:paraId="6A363F4E"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نوع2</w:t>
            </w:r>
          </w:p>
        </w:tc>
      </w:tr>
      <w:tr w:rsidR="002C278D" w:rsidRPr="0024335D" w14:paraId="30E3EDA5" w14:textId="77777777" w:rsidTr="001B0999">
        <w:tc>
          <w:tcPr>
            <w:tcW w:w="901" w:type="dxa"/>
          </w:tcPr>
          <w:p w14:paraId="0B885285"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4</w:t>
            </w:r>
          </w:p>
        </w:tc>
        <w:tc>
          <w:tcPr>
            <w:tcW w:w="4394" w:type="dxa"/>
          </w:tcPr>
          <w:p w14:paraId="07D2772F"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علمی پژوهشی</w:t>
            </w:r>
          </w:p>
        </w:tc>
        <w:tc>
          <w:tcPr>
            <w:tcW w:w="1418" w:type="dxa"/>
          </w:tcPr>
          <w:p w14:paraId="303308C3"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سایر نمایه ها</w:t>
            </w:r>
          </w:p>
        </w:tc>
      </w:tr>
      <w:tr w:rsidR="002C278D" w:rsidRPr="0024335D" w14:paraId="3FBD968D" w14:textId="77777777" w:rsidTr="001B0999">
        <w:tc>
          <w:tcPr>
            <w:tcW w:w="901" w:type="dxa"/>
          </w:tcPr>
          <w:p w14:paraId="33208D63" w14:textId="77777777" w:rsidR="002C278D" w:rsidRPr="0024335D" w:rsidRDefault="002C278D" w:rsidP="002C278D">
            <w:pPr>
              <w:pStyle w:val="ListParagraph"/>
              <w:bidi/>
              <w:ind w:left="0"/>
              <w:jc w:val="both"/>
              <w:rPr>
                <w:rFonts w:cs="B Nazanin"/>
                <w:sz w:val="24"/>
                <w:szCs w:val="24"/>
                <w:rtl/>
              </w:rPr>
            </w:pPr>
            <w:r w:rsidRPr="0024335D">
              <w:rPr>
                <w:rFonts w:cs="B Nazanin" w:hint="cs"/>
                <w:sz w:val="24"/>
                <w:szCs w:val="24"/>
                <w:rtl/>
              </w:rPr>
              <w:t>5</w:t>
            </w:r>
          </w:p>
        </w:tc>
        <w:tc>
          <w:tcPr>
            <w:tcW w:w="4394" w:type="dxa"/>
          </w:tcPr>
          <w:p w14:paraId="02DCDC85" w14:textId="77777777" w:rsidR="002C278D" w:rsidRPr="0024335D" w:rsidRDefault="002C278D" w:rsidP="002C278D">
            <w:pPr>
              <w:pStyle w:val="ListParagraph"/>
              <w:bidi/>
              <w:ind w:left="0"/>
              <w:jc w:val="both"/>
              <w:rPr>
                <w:rFonts w:cs="B Nazanin"/>
                <w:sz w:val="24"/>
                <w:szCs w:val="24"/>
                <w:rtl/>
              </w:rPr>
            </w:pPr>
          </w:p>
        </w:tc>
        <w:tc>
          <w:tcPr>
            <w:tcW w:w="1418" w:type="dxa"/>
          </w:tcPr>
          <w:p w14:paraId="6E048DB7" w14:textId="77777777" w:rsidR="002C278D" w:rsidRPr="0024335D" w:rsidRDefault="002C278D" w:rsidP="002C278D">
            <w:pPr>
              <w:pStyle w:val="ListParagraph"/>
              <w:bidi/>
              <w:ind w:left="0"/>
              <w:jc w:val="both"/>
              <w:rPr>
                <w:rFonts w:cs="B Nazanin"/>
                <w:sz w:val="24"/>
                <w:szCs w:val="24"/>
                <w:rtl/>
              </w:rPr>
            </w:pPr>
          </w:p>
        </w:tc>
      </w:tr>
    </w:tbl>
    <w:p w14:paraId="67456D5F" w14:textId="77777777" w:rsidR="002C278D" w:rsidRPr="0024335D" w:rsidRDefault="002C278D" w:rsidP="002C278D">
      <w:pPr>
        <w:pStyle w:val="ListParagraph"/>
        <w:bidi/>
        <w:jc w:val="both"/>
        <w:rPr>
          <w:rFonts w:cs="B Nazanin"/>
          <w:sz w:val="24"/>
          <w:szCs w:val="24"/>
        </w:rPr>
      </w:pPr>
    </w:p>
    <w:p w14:paraId="6D81C0A8" w14:textId="7D8C304F" w:rsidR="002C278D" w:rsidRPr="0024335D" w:rsidRDefault="002C278D" w:rsidP="002C278D">
      <w:pPr>
        <w:bidi/>
        <w:jc w:val="both"/>
        <w:rPr>
          <w:rFonts w:cs="B Nazanin"/>
          <w:sz w:val="24"/>
          <w:szCs w:val="24"/>
          <w:rtl/>
        </w:rPr>
        <w:sectPr w:rsidR="002C278D" w:rsidRPr="0024335D" w:rsidSect="001C3FF7">
          <w:pgSz w:w="11906" w:h="16838"/>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bidi/>
          <w:rtlGutter/>
          <w:docGrid w:linePitch="360"/>
        </w:sectPr>
      </w:pPr>
      <w:r w:rsidRPr="0024335D">
        <w:rPr>
          <w:rFonts w:cs="B Nazanin" w:hint="cs"/>
          <w:sz w:val="24"/>
          <w:szCs w:val="24"/>
          <w:rtl/>
        </w:rPr>
        <w:t>نام</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نام</w:t>
      </w:r>
      <w:r w:rsidRPr="0024335D">
        <w:rPr>
          <w:rFonts w:cs="B Nazanin"/>
          <w:sz w:val="24"/>
          <w:szCs w:val="24"/>
        </w:rPr>
        <w:t xml:space="preserve"> </w:t>
      </w:r>
      <w:r w:rsidRPr="0024335D">
        <w:rPr>
          <w:rFonts w:cs="B Nazanin" w:hint="cs"/>
          <w:sz w:val="24"/>
          <w:szCs w:val="24"/>
          <w:rtl/>
        </w:rPr>
        <w:t>خانوادگي</w:t>
      </w:r>
      <w:r w:rsidRPr="0024335D">
        <w:rPr>
          <w:rFonts w:cs="B Nazanin"/>
          <w:sz w:val="24"/>
          <w:szCs w:val="24"/>
        </w:rPr>
        <w:t xml:space="preserve"> </w:t>
      </w:r>
      <w:r w:rsidRPr="0024335D">
        <w:rPr>
          <w:rFonts w:cs="B Nazanin" w:hint="cs"/>
          <w:sz w:val="24"/>
          <w:szCs w:val="24"/>
          <w:rtl/>
        </w:rPr>
        <w:t>كارشناس</w:t>
      </w:r>
      <w:r w:rsidRPr="0024335D">
        <w:rPr>
          <w:rFonts w:cs="B Nazanin"/>
          <w:sz w:val="24"/>
          <w:szCs w:val="24"/>
        </w:rPr>
        <w:t xml:space="preserve"> </w:t>
      </w:r>
      <w:r w:rsidRPr="0024335D">
        <w:rPr>
          <w:rFonts w:cs="B Nazanin" w:hint="cs"/>
          <w:sz w:val="24"/>
          <w:szCs w:val="24"/>
          <w:rtl/>
        </w:rPr>
        <w:t>تاييد</w:t>
      </w:r>
      <w:r w:rsidRPr="0024335D">
        <w:rPr>
          <w:rFonts w:cs="B Nazanin"/>
          <w:sz w:val="24"/>
          <w:szCs w:val="24"/>
        </w:rPr>
        <w:t xml:space="preserve"> </w:t>
      </w:r>
      <w:r w:rsidRPr="0024335D">
        <w:rPr>
          <w:rFonts w:cs="B Nazanin" w:hint="cs"/>
          <w:sz w:val="24"/>
          <w:szCs w:val="24"/>
          <w:rtl/>
        </w:rPr>
        <w:t xml:space="preserve">كننده:      </w:t>
      </w:r>
      <w:r w:rsidR="008739BE">
        <w:rPr>
          <w:rFonts w:cs="B Nazanin" w:hint="cs"/>
          <w:sz w:val="24"/>
          <w:szCs w:val="24"/>
          <w:rtl/>
        </w:rPr>
        <w:t xml:space="preserve">                           امضا</w:t>
      </w:r>
    </w:p>
    <w:p w14:paraId="21BEC69F" w14:textId="75A6A4D5" w:rsidR="008739BE" w:rsidRDefault="008739BE" w:rsidP="008739BE">
      <w:pPr>
        <w:shd w:val="clear" w:color="auto" w:fill="FFFFFF"/>
        <w:spacing w:after="224" w:line="240" w:lineRule="auto"/>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lastRenderedPageBreak/>
        <w:drawing>
          <wp:anchor distT="0" distB="0" distL="114300" distR="114300" simplePos="0" relativeHeight="251663360" behindDoc="0" locked="0" layoutInCell="1" allowOverlap="1" wp14:anchorId="661F8F1E" wp14:editId="4A344A9E">
            <wp:simplePos x="0" y="0"/>
            <wp:positionH relativeFrom="margin">
              <wp:align>center</wp:align>
            </wp:positionH>
            <wp:positionV relativeFrom="paragraph">
              <wp:posOffset>10795</wp:posOffset>
            </wp:positionV>
            <wp:extent cx="466725" cy="447675"/>
            <wp:effectExtent l="0" t="0" r="9525" b="9525"/>
            <wp:wrapThrough wrapText="bothSides">
              <wp:wrapPolygon edited="0">
                <wp:start x="0" y="0"/>
                <wp:lineTo x="0" y="21140"/>
                <wp:lineTo x="21159" y="21140"/>
                <wp:lineTo x="21159" y="0"/>
                <wp:lineTo x="0" y="0"/>
              </wp:wrapPolygon>
            </wp:wrapThrough>
            <wp:docPr id="2"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7633E19F" w14:textId="531F67AA" w:rsidR="008739BE" w:rsidRPr="002F5853" w:rsidRDefault="008739BE" w:rsidP="008739BE">
      <w:pPr>
        <w:shd w:val="clear" w:color="auto" w:fill="FFFFFF"/>
        <w:spacing w:after="224" w:line="240" w:lineRule="auto"/>
        <w:rPr>
          <w:rFonts w:eastAsia="Times New Roman" w:cs="Times New Roman"/>
          <w:color w:val="222222"/>
          <w:sz w:val="18"/>
          <w:szCs w:val="18"/>
          <w:lang w:bidi="fa-IR"/>
        </w:rPr>
      </w:pPr>
    </w:p>
    <w:p w14:paraId="3F6378D6"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507A439B" w14:textId="77777777" w:rsidR="002C278D" w:rsidRDefault="002C278D" w:rsidP="002D5D02">
      <w:pPr>
        <w:rPr>
          <w:rFonts w:asciiTheme="majorBidi" w:hAnsiTheme="majorBidi" w:cstheme="majorBidi"/>
          <w:b/>
          <w:bCs/>
          <w:sz w:val="24"/>
          <w:szCs w:val="24"/>
          <w:rtl/>
        </w:rPr>
      </w:pPr>
    </w:p>
    <w:p w14:paraId="45B7E04C" w14:textId="35EC976F" w:rsidR="002D5D02" w:rsidRDefault="002D5D02" w:rsidP="002D5D02">
      <w:pPr>
        <w:rPr>
          <w:rFonts w:asciiTheme="majorBidi" w:hAnsiTheme="majorBidi" w:cstheme="majorBidi"/>
          <w:b/>
          <w:bCs/>
          <w:sz w:val="24"/>
          <w:szCs w:val="24"/>
        </w:rPr>
      </w:pPr>
      <w:r>
        <w:rPr>
          <w:rFonts w:asciiTheme="majorBidi" w:hAnsiTheme="majorBidi" w:cstheme="majorBidi"/>
          <w:b/>
          <w:bCs/>
          <w:sz w:val="24"/>
          <w:szCs w:val="24"/>
        </w:rPr>
        <w:t>C</w:t>
      </w:r>
      <w:r w:rsidRPr="000D2B7D">
        <w:rPr>
          <w:rFonts w:asciiTheme="majorBidi" w:hAnsiTheme="majorBidi" w:cstheme="majorBidi"/>
          <w:b/>
          <w:bCs/>
          <w:sz w:val="24"/>
          <w:szCs w:val="24"/>
        </w:rPr>
        <w:t xml:space="preserve">. </w:t>
      </w:r>
      <w:r>
        <w:rPr>
          <w:rFonts w:asciiTheme="majorBidi" w:hAnsiTheme="majorBidi" w:cstheme="majorBidi"/>
          <w:b/>
          <w:bCs/>
          <w:sz w:val="24"/>
          <w:szCs w:val="24"/>
        </w:rPr>
        <w:t>Request for Journal Validation (Details of Requested Journal(s))</w:t>
      </w:r>
    </w:p>
    <w:p w14:paraId="5169EB07" w14:textId="1B01EA15" w:rsidR="00913AAE" w:rsidRDefault="00913AAE" w:rsidP="002D5D02">
      <w:pPr>
        <w:rPr>
          <w:rFonts w:asciiTheme="majorBidi" w:hAnsiTheme="majorBidi" w:cstheme="majorBidi"/>
        </w:rPr>
      </w:pPr>
    </w:p>
    <w:tbl>
      <w:tblPr>
        <w:tblStyle w:val="TableGrid"/>
        <w:tblW w:w="0" w:type="auto"/>
        <w:tblLook w:val="04A0" w:firstRow="1" w:lastRow="0" w:firstColumn="1" w:lastColumn="0" w:noHBand="0" w:noVBand="1"/>
      </w:tblPr>
      <w:tblGrid>
        <w:gridCol w:w="599"/>
        <w:gridCol w:w="2587"/>
        <w:gridCol w:w="2959"/>
        <w:gridCol w:w="2485"/>
      </w:tblGrid>
      <w:tr w:rsidR="00913AAE" w14:paraId="6100DA7F" w14:textId="7C1BDDD9" w:rsidTr="00913AAE">
        <w:tc>
          <w:tcPr>
            <w:tcW w:w="605" w:type="dxa"/>
          </w:tcPr>
          <w:p w14:paraId="19FE0578" w14:textId="13969211" w:rsidR="00913AAE" w:rsidRDefault="00913AAE" w:rsidP="002D5D02">
            <w:pPr>
              <w:rPr>
                <w:rFonts w:asciiTheme="majorBidi" w:hAnsiTheme="majorBidi" w:cstheme="majorBidi"/>
              </w:rPr>
            </w:pPr>
            <w:r>
              <w:rPr>
                <w:rFonts w:asciiTheme="majorBidi" w:hAnsiTheme="majorBidi" w:cstheme="majorBidi"/>
              </w:rPr>
              <w:t>No</w:t>
            </w:r>
          </w:p>
        </w:tc>
        <w:tc>
          <w:tcPr>
            <w:tcW w:w="2653" w:type="dxa"/>
          </w:tcPr>
          <w:p w14:paraId="41248B62" w14:textId="5A3E2986" w:rsidR="00913AAE" w:rsidRDefault="00913AAE" w:rsidP="002D5D02">
            <w:pPr>
              <w:rPr>
                <w:rFonts w:asciiTheme="majorBidi" w:hAnsiTheme="majorBidi" w:cstheme="majorBidi"/>
              </w:rPr>
            </w:pPr>
            <w:r w:rsidRPr="002D5D02">
              <w:rPr>
                <w:rFonts w:asciiTheme="majorBidi" w:hAnsiTheme="majorBidi" w:cstheme="majorBidi"/>
              </w:rPr>
              <w:t xml:space="preserve">Full Journal Title </w:t>
            </w:r>
            <w:r>
              <w:rPr>
                <w:rFonts w:asciiTheme="majorBidi" w:hAnsiTheme="majorBidi" w:cstheme="majorBidi"/>
              </w:rPr>
              <w:t xml:space="preserve"> </w:t>
            </w:r>
            <w:r w:rsidRPr="002D5D02">
              <w:rPr>
                <w:rFonts w:asciiTheme="majorBidi" w:hAnsiTheme="majorBidi" w:cstheme="majorBidi"/>
              </w:rPr>
              <w:t xml:space="preserve"> (Avoid </w:t>
            </w:r>
            <w:r w:rsidR="00972C4A" w:rsidRPr="002D5D02">
              <w:rPr>
                <w:rFonts w:asciiTheme="majorBidi" w:hAnsiTheme="majorBidi" w:cstheme="majorBidi"/>
              </w:rPr>
              <w:t>using</w:t>
            </w:r>
            <w:r w:rsidRPr="002D5D02">
              <w:rPr>
                <w:rFonts w:asciiTheme="majorBidi" w:hAnsiTheme="majorBidi" w:cstheme="majorBidi"/>
              </w:rPr>
              <w:t xml:space="preserve"> abbreviations such as JRMS)</w:t>
            </w:r>
            <w:r>
              <w:rPr>
                <w:rFonts w:asciiTheme="majorBidi" w:hAnsiTheme="majorBidi" w:cstheme="majorBidi"/>
              </w:rPr>
              <w:t xml:space="preserve">                                </w:t>
            </w:r>
          </w:p>
        </w:tc>
        <w:tc>
          <w:tcPr>
            <w:tcW w:w="3060" w:type="dxa"/>
          </w:tcPr>
          <w:p w14:paraId="320410AF" w14:textId="338098D2" w:rsidR="00913AAE" w:rsidRDefault="00913AAE" w:rsidP="002D5D02">
            <w:pPr>
              <w:rPr>
                <w:rFonts w:asciiTheme="majorBidi" w:hAnsiTheme="majorBidi" w:cstheme="majorBidi"/>
              </w:rPr>
            </w:pPr>
            <w:r>
              <w:rPr>
                <w:rFonts w:asciiTheme="majorBidi" w:hAnsiTheme="majorBidi" w:cstheme="majorBidi"/>
              </w:rPr>
              <w:t xml:space="preserve">ISSN (Complete and </w:t>
            </w:r>
            <w:r w:rsidR="00972C4A">
              <w:rPr>
                <w:rFonts w:asciiTheme="majorBidi" w:hAnsiTheme="majorBidi" w:cstheme="majorBidi"/>
              </w:rPr>
              <w:t>Accurate</w:t>
            </w:r>
            <w:r>
              <w:rPr>
                <w:rFonts w:asciiTheme="majorBidi" w:hAnsiTheme="majorBidi" w:cstheme="majorBidi"/>
              </w:rPr>
              <w:t xml:space="preserve">)    </w:t>
            </w:r>
          </w:p>
        </w:tc>
        <w:tc>
          <w:tcPr>
            <w:tcW w:w="2538" w:type="dxa"/>
          </w:tcPr>
          <w:p w14:paraId="541AD90C" w14:textId="6AFFE907" w:rsidR="00913AAE" w:rsidRDefault="00913AAE" w:rsidP="002D5D02">
            <w:pPr>
              <w:rPr>
                <w:rFonts w:asciiTheme="majorBidi" w:hAnsiTheme="majorBidi" w:cstheme="majorBidi"/>
              </w:rPr>
            </w:pPr>
            <w:r>
              <w:rPr>
                <w:rFonts w:asciiTheme="majorBidi" w:hAnsiTheme="majorBidi" w:cstheme="majorBidi"/>
              </w:rPr>
              <w:t>Verified Index (To be completed by Scientometrics Expert)</w:t>
            </w:r>
          </w:p>
        </w:tc>
      </w:tr>
      <w:tr w:rsidR="00913AAE" w14:paraId="2B0F4112" w14:textId="25058E15" w:rsidTr="00913AAE">
        <w:tc>
          <w:tcPr>
            <w:tcW w:w="605" w:type="dxa"/>
          </w:tcPr>
          <w:p w14:paraId="78CB1A91" w14:textId="77777777" w:rsidR="00913AAE" w:rsidRDefault="00913AAE" w:rsidP="002D5D02">
            <w:pPr>
              <w:rPr>
                <w:rFonts w:asciiTheme="majorBidi" w:hAnsiTheme="majorBidi" w:cstheme="majorBidi"/>
              </w:rPr>
            </w:pPr>
          </w:p>
        </w:tc>
        <w:tc>
          <w:tcPr>
            <w:tcW w:w="2653" w:type="dxa"/>
          </w:tcPr>
          <w:p w14:paraId="22C7241D" w14:textId="77777777" w:rsidR="00913AAE" w:rsidRDefault="00913AAE" w:rsidP="002D5D02">
            <w:pPr>
              <w:rPr>
                <w:rFonts w:asciiTheme="majorBidi" w:hAnsiTheme="majorBidi" w:cstheme="majorBidi"/>
              </w:rPr>
            </w:pPr>
          </w:p>
        </w:tc>
        <w:tc>
          <w:tcPr>
            <w:tcW w:w="3060" w:type="dxa"/>
          </w:tcPr>
          <w:p w14:paraId="4CC134B1" w14:textId="77777777" w:rsidR="00913AAE" w:rsidRDefault="00913AAE" w:rsidP="002D5D02">
            <w:pPr>
              <w:rPr>
                <w:rFonts w:asciiTheme="majorBidi" w:hAnsiTheme="majorBidi" w:cstheme="majorBidi"/>
              </w:rPr>
            </w:pPr>
          </w:p>
        </w:tc>
        <w:tc>
          <w:tcPr>
            <w:tcW w:w="2538" w:type="dxa"/>
          </w:tcPr>
          <w:p w14:paraId="6128849B" w14:textId="77777777" w:rsidR="00913AAE" w:rsidRDefault="00913AAE" w:rsidP="002D5D02">
            <w:pPr>
              <w:rPr>
                <w:rFonts w:asciiTheme="majorBidi" w:hAnsiTheme="majorBidi" w:cstheme="majorBidi"/>
              </w:rPr>
            </w:pPr>
          </w:p>
        </w:tc>
      </w:tr>
      <w:tr w:rsidR="002C278D" w14:paraId="050C1515" w14:textId="77777777" w:rsidTr="00913AAE">
        <w:tc>
          <w:tcPr>
            <w:tcW w:w="605" w:type="dxa"/>
          </w:tcPr>
          <w:p w14:paraId="4EBEB33A" w14:textId="77777777" w:rsidR="002C278D" w:rsidRDefault="002C278D" w:rsidP="002D5D02">
            <w:pPr>
              <w:rPr>
                <w:rFonts w:asciiTheme="majorBidi" w:hAnsiTheme="majorBidi" w:cstheme="majorBidi"/>
              </w:rPr>
            </w:pPr>
          </w:p>
        </w:tc>
        <w:tc>
          <w:tcPr>
            <w:tcW w:w="2653" w:type="dxa"/>
          </w:tcPr>
          <w:p w14:paraId="04EE9AC1" w14:textId="77777777" w:rsidR="002C278D" w:rsidRDefault="002C278D" w:rsidP="002D5D02">
            <w:pPr>
              <w:rPr>
                <w:rFonts w:asciiTheme="majorBidi" w:hAnsiTheme="majorBidi" w:cstheme="majorBidi"/>
              </w:rPr>
            </w:pPr>
          </w:p>
        </w:tc>
        <w:tc>
          <w:tcPr>
            <w:tcW w:w="3060" w:type="dxa"/>
          </w:tcPr>
          <w:p w14:paraId="50B39A0E" w14:textId="77777777" w:rsidR="002C278D" w:rsidRDefault="002C278D" w:rsidP="002D5D02">
            <w:pPr>
              <w:rPr>
                <w:rFonts w:asciiTheme="majorBidi" w:hAnsiTheme="majorBidi" w:cstheme="majorBidi"/>
              </w:rPr>
            </w:pPr>
          </w:p>
        </w:tc>
        <w:tc>
          <w:tcPr>
            <w:tcW w:w="2538" w:type="dxa"/>
          </w:tcPr>
          <w:p w14:paraId="1529F0EB" w14:textId="77777777" w:rsidR="002C278D" w:rsidRDefault="002C278D" w:rsidP="002D5D02">
            <w:pPr>
              <w:rPr>
                <w:rFonts w:asciiTheme="majorBidi" w:hAnsiTheme="majorBidi" w:cstheme="majorBidi"/>
              </w:rPr>
            </w:pPr>
          </w:p>
        </w:tc>
      </w:tr>
      <w:tr w:rsidR="002C278D" w14:paraId="26EEC807" w14:textId="77777777" w:rsidTr="00913AAE">
        <w:tc>
          <w:tcPr>
            <w:tcW w:w="605" w:type="dxa"/>
          </w:tcPr>
          <w:p w14:paraId="7F040C1A" w14:textId="77777777" w:rsidR="002C278D" w:rsidRDefault="002C278D" w:rsidP="002D5D02">
            <w:pPr>
              <w:rPr>
                <w:rFonts w:asciiTheme="majorBidi" w:hAnsiTheme="majorBidi" w:cstheme="majorBidi"/>
              </w:rPr>
            </w:pPr>
          </w:p>
        </w:tc>
        <w:tc>
          <w:tcPr>
            <w:tcW w:w="2653" w:type="dxa"/>
          </w:tcPr>
          <w:p w14:paraId="59512B8B" w14:textId="77777777" w:rsidR="002C278D" w:rsidRDefault="002C278D" w:rsidP="002D5D02">
            <w:pPr>
              <w:rPr>
                <w:rFonts w:asciiTheme="majorBidi" w:hAnsiTheme="majorBidi" w:cstheme="majorBidi"/>
              </w:rPr>
            </w:pPr>
          </w:p>
        </w:tc>
        <w:tc>
          <w:tcPr>
            <w:tcW w:w="3060" w:type="dxa"/>
          </w:tcPr>
          <w:p w14:paraId="1A005521" w14:textId="77777777" w:rsidR="002C278D" w:rsidRDefault="002C278D" w:rsidP="002D5D02">
            <w:pPr>
              <w:rPr>
                <w:rFonts w:asciiTheme="majorBidi" w:hAnsiTheme="majorBidi" w:cstheme="majorBidi"/>
              </w:rPr>
            </w:pPr>
          </w:p>
        </w:tc>
        <w:tc>
          <w:tcPr>
            <w:tcW w:w="2538" w:type="dxa"/>
          </w:tcPr>
          <w:p w14:paraId="19CEA077" w14:textId="77777777" w:rsidR="002C278D" w:rsidRDefault="002C278D" w:rsidP="002D5D02">
            <w:pPr>
              <w:rPr>
                <w:rFonts w:asciiTheme="majorBidi" w:hAnsiTheme="majorBidi" w:cstheme="majorBidi"/>
              </w:rPr>
            </w:pPr>
          </w:p>
        </w:tc>
      </w:tr>
    </w:tbl>
    <w:p w14:paraId="7F348B0A" w14:textId="77777777" w:rsidR="00913AAE" w:rsidRDefault="002D5D02" w:rsidP="002D5D02">
      <w:pPr>
        <w:rPr>
          <w:rFonts w:asciiTheme="majorBidi" w:hAnsiTheme="majorBidi" w:cstheme="majorBidi"/>
        </w:rPr>
      </w:pPr>
      <w:r>
        <w:rPr>
          <w:rFonts w:asciiTheme="majorBidi" w:hAnsiTheme="majorBidi" w:cstheme="majorBidi"/>
        </w:rPr>
        <w:t xml:space="preserve"> </w:t>
      </w:r>
    </w:p>
    <w:p w14:paraId="77059FA8" w14:textId="77777777" w:rsidR="00913AAE" w:rsidRDefault="00913AAE" w:rsidP="002D5D02">
      <w:pPr>
        <w:rPr>
          <w:rFonts w:asciiTheme="majorBidi" w:hAnsiTheme="majorBidi" w:cstheme="majorBidi"/>
        </w:rPr>
      </w:pPr>
    </w:p>
    <w:p w14:paraId="3974960C" w14:textId="77777777" w:rsidR="00913AAE" w:rsidRPr="00913AAE" w:rsidRDefault="00913AAE" w:rsidP="00913AAE">
      <w:pPr>
        <w:rPr>
          <w:rFonts w:asciiTheme="majorBidi" w:hAnsiTheme="majorBidi" w:cstheme="majorBidi"/>
          <w:sz w:val="24"/>
          <w:szCs w:val="24"/>
        </w:rPr>
      </w:pPr>
      <w:r w:rsidRPr="00913AAE">
        <w:rPr>
          <w:rFonts w:ascii="Segoe UI Symbol" w:hAnsi="Segoe UI Symbol" w:cs="Segoe UI Symbol"/>
          <w:sz w:val="24"/>
          <w:szCs w:val="24"/>
        </w:rPr>
        <w:t>❖</w:t>
      </w:r>
      <w:r w:rsidRPr="00913AAE">
        <w:rPr>
          <w:rFonts w:asciiTheme="majorBidi" w:hAnsiTheme="majorBidi" w:cstheme="majorBidi"/>
          <w:sz w:val="24"/>
          <w:szCs w:val="24"/>
        </w:rPr>
        <w:t xml:space="preserve"> Information databases and their level (type) are determined according to the table below:</w:t>
      </w:r>
    </w:p>
    <w:p w14:paraId="19C0F015" w14:textId="77777777" w:rsidR="00913AAE" w:rsidRPr="002D5D02" w:rsidRDefault="002D5D02" w:rsidP="002D5D02">
      <w:pPr>
        <w:rPr>
          <w:rFonts w:asciiTheme="majorBidi" w:hAnsiTheme="majorBidi" w:cstheme="majorBidi"/>
        </w:rPr>
      </w:pPr>
      <w:r>
        <w:rPr>
          <w:rFonts w:asciiTheme="majorBidi" w:hAnsiTheme="majorBidi" w:cstheme="majorBidi"/>
        </w:rPr>
        <w:t xml:space="preserve">   </w:t>
      </w:r>
      <w:r w:rsidRPr="002D5D02">
        <w:rPr>
          <w:rFonts w:asciiTheme="majorBidi" w:hAnsiTheme="majorBidi" w:cstheme="majorBidi"/>
        </w:rPr>
        <w:t xml:space="preserve"> </w:t>
      </w:r>
    </w:p>
    <w:tbl>
      <w:tblPr>
        <w:tblStyle w:val="TableGrid"/>
        <w:tblW w:w="0" w:type="auto"/>
        <w:tblLook w:val="04A0" w:firstRow="1" w:lastRow="0" w:firstColumn="1" w:lastColumn="0" w:noHBand="0" w:noVBand="1"/>
      </w:tblPr>
      <w:tblGrid>
        <w:gridCol w:w="902"/>
        <w:gridCol w:w="4852"/>
        <w:gridCol w:w="2876"/>
      </w:tblGrid>
      <w:tr w:rsidR="00913AAE" w14:paraId="76770191" w14:textId="77777777" w:rsidTr="00913AAE">
        <w:trPr>
          <w:trHeight w:val="503"/>
        </w:trPr>
        <w:tc>
          <w:tcPr>
            <w:tcW w:w="918" w:type="dxa"/>
            <w:vAlign w:val="center"/>
          </w:tcPr>
          <w:p w14:paraId="402AF29A" w14:textId="0416E22D" w:rsidR="00913AAE" w:rsidRPr="00913AAE" w:rsidRDefault="00913AAE" w:rsidP="00913AAE">
            <w:pPr>
              <w:jc w:val="center"/>
              <w:rPr>
                <w:rFonts w:asciiTheme="majorBidi" w:hAnsiTheme="majorBidi" w:cstheme="majorBidi"/>
                <w:b/>
                <w:bCs/>
              </w:rPr>
            </w:pPr>
            <w:r w:rsidRPr="00913AAE">
              <w:rPr>
                <w:rFonts w:asciiTheme="majorBidi" w:hAnsiTheme="majorBidi" w:cstheme="majorBidi"/>
                <w:b/>
                <w:bCs/>
              </w:rPr>
              <w:t>No</w:t>
            </w:r>
          </w:p>
        </w:tc>
        <w:tc>
          <w:tcPr>
            <w:tcW w:w="4986" w:type="dxa"/>
            <w:vAlign w:val="center"/>
          </w:tcPr>
          <w:p w14:paraId="4AA9E0C7" w14:textId="187EDCB9" w:rsidR="00913AAE" w:rsidRPr="00913AAE" w:rsidRDefault="00913AAE" w:rsidP="00913AAE">
            <w:pPr>
              <w:jc w:val="center"/>
              <w:rPr>
                <w:rFonts w:asciiTheme="majorBidi" w:hAnsiTheme="majorBidi" w:cstheme="majorBidi"/>
                <w:b/>
                <w:bCs/>
              </w:rPr>
            </w:pPr>
            <w:r w:rsidRPr="00913AAE">
              <w:rPr>
                <w:rFonts w:asciiTheme="majorBidi" w:hAnsiTheme="majorBidi" w:cstheme="majorBidi"/>
                <w:b/>
                <w:bCs/>
              </w:rPr>
              <w:t>Information Database</w:t>
            </w:r>
          </w:p>
        </w:tc>
        <w:tc>
          <w:tcPr>
            <w:tcW w:w="2952" w:type="dxa"/>
            <w:vAlign w:val="center"/>
          </w:tcPr>
          <w:p w14:paraId="7220FC2B" w14:textId="7418F20E" w:rsidR="00913AAE" w:rsidRPr="00913AAE" w:rsidRDefault="00913AAE" w:rsidP="00913AAE">
            <w:pPr>
              <w:jc w:val="center"/>
              <w:rPr>
                <w:rFonts w:asciiTheme="majorBidi" w:hAnsiTheme="majorBidi" w:cstheme="majorBidi"/>
                <w:b/>
                <w:bCs/>
              </w:rPr>
            </w:pPr>
            <w:r w:rsidRPr="00913AAE">
              <w:rPr>
                <w:rFonts w:asciiTheme="majorBidi" w:hAnsiTheme="majorBidi" w:cstheme="majorBidi"/>
                <w:b/>
                <w:bCs/>
              </w:rPr>
              <w:t>Level (Tape)</w:t>
            </w:r>
          </w:p>
        </w:tc>
      </w:tr>
      <w:tr w:rsidR="00913AAE" w14:paraId="60763780" w14:textId="77777777" w:rsidTr="00913AAE">
        <w:trPr>
          <w:trHeight w:val="593"/>
        </w:trPr>
        <w:tc>
          <w:tcPr>
            <w:tcW w:w="918" w:type="dxa"/>
            <w:vAlign w:val="center"/>
          </w:tcPr>
          <w:p w14:paraId="4E8412EF" w14:textId="7C0B047C" w:rsidR="00913AAE" w:rsidRDefault="00913AAE" w:rsidP="00913AAE">
            <w:pPr>
              <w:jc w:val="center"/>
              <w:rPr>
                <w:rFonts w:asciiTheme="majorBidi" w:hAnsiTheme="majorBidi" w:cstheme="majorBidi"/>
              </w:rPr>
            </w:pPr>
            <w:r>
              <w:rPr>
                <w:rFonts w:asciiTheme="majorBidi" w:hAnsiTheme="majorBidi" w:cstheme="majorBidi"/>
              </w:rPr>
              <w:t>1</w:t>
            </w:r>
          </w:p>
        </w:tc>
        <w:tc>
          <w:tcPr>
            <w:tcW w:w="4986" w:type="dxa"/>
            <w:vAlign w:val="center"/>
          </w:tcPr>
          <w:p w14:paraId="3BD72D05" w14:textId="4339B75C" w:rsidR="00913AAE" w:rsidRDefault="00913AAE" w:rsidP="00913AAE">
            <w:pPr>
              <w:jc w:val="center"/>
              <w:rPr>
                <w:rFonts w:asciiTheme="majorBidi" w:hAnsiTheme="majorBidi" w:cstheme="majorBidi"/>
              </w:rPr>
            </w:pPr>
            <w:r w:rsidRPr="0024335D">
              <w:rPr>
                <w:rFonts w:cs="B Nazanin"/>
                <w:sz w:val="24"/>
                <w:szCs w:val="24"/>
              </w:rPr>
              <w:t>ISI web of science</w:t>
            </w:r>
          </w:p>
        </w:tc>
        <w:tc>
          <w:tcPr>
            <w:tcW w:w="2952" w:type="dxa"/>
            <w:vAlign w:val="center"/>
          </w:tcPr>
          <w:p w14:paraId="48E6FC9F" w14:textId="4D9A59B6" w:rsidR="00913AAE" w:rsidRDefault="00913AAE" w:rsidP="00913AAE">
            <w:pPr>
              <w:jc w:val="center"/>
              <w:rPr>
                <w:rFonts w:asciiTheme="majorBidi" w:hAnsiTheme="majorBidi" w:cstheme="majorBidi"/>
              </w:rPr>
            </w:pPr>
            <w:r>
              <w:rPr>
                <w:rFonts w:asciiTheme="majorBidi" w:hAnsiTheme="majorBidi" w:cstheme="majorBidi"/>
              </w:rPr>
              <w:t>Type 1</w:t>
            </w:r>
          </w:p>
        </w:tc>
      </w:tr>
      <w:tr w:rsidR="00913AAE" w14:paraId="28AEBD18" w14:textId="77777777" w:rsidTr="00913AAE">
        <w:trPr>
          <w:trHeight w:val="620"/>
        </w:trPr>
        <w:tc>
          <w:tcPr>
            <w:tcW w:w="918" w:type="dxa"/>
            <w:vAlign w:val="center"/>
          </w:tcPr>
          <w:p w14:paraId="323C1E3D" w14:textId="4DB7FD8F" w:rsidR="00913AAE" w:rsidRDefault="00913AAE" w:rsidP="00913AAE">
            <w:pPr>
              <w:jc w:val="center"/>
              <w:rPr>
                <w:rFonts w:asciiTheme="majorBidi" w:hAnsiTheme="majorBidi" w:cstheme="majorBidi"/>
              </w:rPr>
            </w:pPr>
            <w:r>
              <w:rPr>
                <w:rFonts w:asciiTheme="majorBidi" w:hAnsiTheme="majorBidi" w:cstheme="majorBidi"/>
              </w:rPr>
              <w:t>2</w:t>
            </w:r>
          </w:p>
        </w:tc>
        <w:tc>
          <w:tcPr>
            <w:tcW w:w="4986" w:type="dxa"/>
            <w:vAlign w:val="center"/>
          </w:tcPr>
          <w:p w14:paraId="4760E3D9" w14:textId="66118323" w:rsidR="00913AAE" w:rsidRDefault="00913AAE" w:rsidP="00913AAE">
            <w:pPr>
              <w:jc w:val="center"/>
              <w:rPr>
                <w:rFonts w:asciiTheme="majorBidi" w:hAnsiTheme="majorBidi" w:cstheme="majorBidi"/>
              </w:rPr>
            </w:pPr>
            <w:r w:rsidRPr="0024335D">
              <w:rPr>
                <w:rFonts w:cs="B Nazanin"/>
                <w:sz w:val="24"/>
                <w:szCs w:val="24"/>
              </w:rPr>
              <w:t xml:space="preserve">Medline, </w:t>
            </w:r>
            <w:r w:rsidR="00886F06" w:rsidRPr="0024335D">
              <w:rPr>
                <w:rFonts w:cs="B Nazanin"/>
                <w:sz w:val="24"/>
                <w:szCs w:val="24"/>
              </w:rPr>
              <w:t>PubMed</w:t>
            </w:r>
            <w:r w:rsidRPr="0024335D">
              <w:rPr>
                <w:rFonts w:cs="B Nazanin"/>
                <w:sz w:val="24"/>
                <w:szCs w:val="24"/>
              </w:rPr>
              <w:t>, PMC</w:t>
            </w:r>
          </w:p>
        </w:tc>
        <w:tc>
          <w:tcPr>
            <w:tcW w:w="2952" w:type="dxa"/>
            <w:vAlign w:val="center"/>
          </w:tcPr>
          <w:p w14:paraId="6B11E5EE" w14:textId="38B6FF40" w:rsidR="00913AAE" w:rsidRDefault="00913AAE" w:rsidP="00913AAE">
            <w:pPr>
              <w:jc w:val="center"/>
              <w:rPr>
                <w:rFonts w:asciiTheme="majorBidi" w:hAnsiTheme="majorBidi" w:cstheme="majorBidi"/>
              </w:rPr>
            </w:pPr>
            <w:r w:rsidRPr="00CD4EC3">
              <w:rPr>
                <w:rFonts w:asciiTheme="majorBidi" w:hAnsiTheme="majorBidi" w:cstheme="majorBidi"/>
              </w:rPr>
              <w:t>T</w:t>
            </w:r>
            <w:r>
              <w:rPr>
                <w:rFonts w:asciiTheme="majorBidi" w:hAnsiTheme="majorBidi" w:cstheme="majorBidi"/>
              </w:rPr>
              <w:t>y</w:t>
            </w:r>
            <w:r w:rsidRPr="00CD4EC3">
              <w:rPr>
                <w:rFonts w:asciiTheme="majorBidi" w:hAnsiTheme="majorBidi" w:cstheme="majorBidi"/>
              </w:rPr>
              <w:t>pe</w:t>
            </w:r>
            <w:r>
              <w:rPr>
                <w:rFonts w:asciiTheme="majorBidi" w:hAnsiTheme="majorBidi" w:cstheme="majorBidi"/>
              </w:rPr>
              <w:t xml:space="preserve"> 2</w:t>
            </w:r>
          </w:p>
        </w:tc>
      </w:tr>
      <w:tr w:rsidR="00913AAE" w14:paraId="5EAC1C23" w14:textId="77777777" w:rsidTr="00913AAE">
        <w:trPr>
          <w:trHeight w:val="620"/>
        </w:trPr>
        <w:tc>
          <w:tcPr>
            <w:tcW w:w="918" w:type="dxa"/>
            <w:vAlign w:val="center"/>
          </w:tcPr>
          <w:p w14:paraId="52990F45" w14:textId="2687422C" w:rsidR="00913AAE" w:rsidRDefault="00913AAE" w:rsidP="00913AAE">
            <w:pPr>
              <w:jc w:val="center"/>
              <w:rPr>
                <w:rFonts w:asciiTheme="majorBidi" w:hAnsiTheme="majorBidi" w:cstheme="majorBidi"/>
              </w:rPr>
            </w:pPr>
            <w:r>
              <w:rPr>
                <w:rFonts w:asciiTheme="majorBidi" w:hAnsiTheme="majorBidi" w:cstheme="majorBidi"/>
              </w:rPr>
              <w:t>3</w:t>
            </w:r>
          </w:p>
        </w:tc>
        <w:tc>
          <w:tcPr>
            <w:tcW w:w="4986" w:type="dxa"/>
            <w:vAlign w:val="center"/>
          </w:tcPr>
          <w:p w14:paraId="54EBA3D4" w14:textId="5530E436" w:rsidR="00913AAE" w:rsidRDefault="00913AAE" w:rsidP="00913AAE">
            <w:pPr>
              <w:jc w:val="center"/>
              <w:rPr>
                <w:rFonts w:asciiTheme="majorBidi" w:hAnsiTheme="majorBidi" w:cstheme="majorBidi"/>
              </w:rPr>
            </w:pPr>
            <w:r w:rsidRPr="0024335D">
              <w:rPr>
                <w:rFonts w:cs="B Nazanin"/>
                <w:sz w:val="24"/>
                <w:szCs w:val="24"/>
              </w:rPr>
              <w:t>Scopus</w:t>
            </w:r>
          </w:p>
        </w:tc>
        <w:tc>
          <w:tcPr>
            <w:tcW w:w="2952" w:type="dxa"/>
            <w:vAlign w:val="center"/>
          </w:tcPr>
          <w:p w14:paraId="6EF8ED14" w14:textId="263432F7" w:rsidR="00913AAE" w:rsidRDefault="00913AAE" w:rsidP="00913AAE">
            <w:pPr>
              <w:jc w:val="center"/>
              <w:rPr>
                <w:rFonts w:asciiTheme="majorBidi" w:hAnsiTheme="majorBidi" w:cstheme="majorBidi"/>
              </w:rPr>
            </w:pPr>
            <w:r w:rsidRPr="00CD4EC3">
              <w:rPr>
                <w:rFonts w:asciiTheme="majorBidi" w:hAnsiTheme="majorBidi" w:cstheme="majorBidi"/>
              </w:rPr>
              <w:t>T</w:t>
            </w:r>
            <w:r>
              <w:rPr>
                <w:rFonts w:asciiTheme="majorBidi" w:hAnsiTheme="majorBidi" w:cstheme="majorBidi"/>
              </w:rPr>
              <w:t>y</w:t>
            </w:r>
            <w:r w:rsidRPr="00CD4EC3">
              <w:rPr>
                <w:rFonts w:asciiTheme="majorBidi" w:hAnsiTheme="majorBidi" w:cstheme="majorBidi"/>
              </w:rPr>
              <w:t>pe</w:t>
            </w:r>
            <w:r>
              <w:rPr>
                <w:rFonts w:asciiTheme="majorBidi" w:hAnsiTheme="majorBidi" w:cstheme="majorBidi"/>
              </w:rPr>
              <w:t xml:space="preserve"> 2</w:t>
            </w:r>
          </w:p>
        </w:tc>
      </w:tr>
      <w:tr w:rsidR="00913AAE" w14:paraId="7875C9D2" w14:textId="77777777" w:rsidTr="00913AAE">
        <w:trPr>
          <w:trHeight w:val="800"/>
        </w:trPr>
        <w:tc>
          <w:tcPr>
            <w:tcW w:w="918" w:type="dxa"/>
            <w:vAlign w:val="center"/>
          </w:tcPr>
          <w:p w14:paraId="0BC05EEF" w14:textId="2E02690D" w:rsidR="00913AAE" w:rsidRDefault="00913AAE" w:rsidP="00913AAE">
            <w:pPr>
              <w:jc w:val="center"/>
              <w:rPr>
                <w:rFonts w:asciiTheme="majorBidi" w:hAnsiTheme="majorBidi" w:cstheme="majorBidi"/>
              </w:rPr>
            </w:pPr>
            <w:r>
              <w:rPr>
                <w:rFonts w:asciiTheme="majorBidi" w:hAnsiTheme="majorBidi" w:cstheme="majorBidi"/>
              </w:rPr>
              <w:t>4</w:t>
            </w:r>
          </w:p>
        </w:tc>
        <w:tc>
          <w:tcPr>
            <w:tcW w:w="4986" w:type="dxa"/>
            <w:vAlign w:val="center"/>
          </w:tcPr>
          <w:p w14:paraId="6E069FBC" w14:textId="2B95917D" w:rsidR="00913AAE" w:rsidRDefault="00913AAE" w:rsidP="00913AAE">
            <w:pPr>
              <w:jc w:val="center"/>
              <w:rPr>
                <w:rFonts w:asciiTheme="majorBidi" w:hAnsiTheme="majorBidi" w:cstheme="majorBidi"/>
              </w:rPr>
            </w:pPr>
            <w:r>
              <w:rPr>
                <w:rFonts w:asciiTheme="majorBidi" w:hAnsiTheme="majorBidi" w:cstheme="majorBidi"/>
              </w:rPr>
              <w:t>Scientific-Research Journals</w:t>
            </w:r>
          </w:p>
        </w:tc>
        <w:tc>
          <w:tcPr>
            <w:tcW w:w="2952" w:type="dxa"/>
            <w:vAlign w:val="center"/>
          </w:tcPr>
          <w:p w14:paraId="0F2ACFE2" w14:textId="4D3C65AF" w:rsidR="00913AAE" w:rsidRDefault="00913AAE" w:rsidP="00913AAE">
            <w:pPr>
              <w:jc w:val="center"/>
              <w:rPr>
                <w:rFonts w:asciiTheme="majorBidi" w:hAnsiTheme="majorBidi" w:cstheme="majorBidi"/>
              </w:rPr>
            </w:pPr>
            <w:r>
              <w:rPr>
                <w:rFonts w:asciiTheme="majorBidi" w:hAnsiTheme="majorBidi" w:cstheme="majorBidi"/>
              </w:rPr>
              <w:t>Other Indexes</w:t>
            </w:r>
          </w:p>
        </w:tc>
      </w:tr>
    </w:tbl>
    <w:p w14:paraId="4E8901A8" w14:textId="08FE2AE9" w:rsidR="002D5D02" w:rsidRDefault="002D5D02" w:rsidP="002D5D02">
      <w:pPr>
        <w:rPr>
          <w:rFonts w:asciiTheme="majorBidi" w:hAnsiTheme="majorBidi" w:cstheme="majorBidi"/>
        </w:rPr>
      </w:pPr>
    </w:p>
    <w:p w14:paraId="12BE2636" w14:textId="77777777" w:rsidR="003C5B0B" w:rsidRDefault="003C5B0B" w:rsidP="002D5D02">
      <w:pPr>
        <w:rPr>
          <w:rFonts w:asciiTheme="majorBidi" w:hAnsiTheme="majorBidi" w:cstheme="majorBidi"/>
        </w:rPr>
      </w:pPr>
    </w:p>
    <w:p w14:paraId="090AD50D" w14:textId="4938398D" w:rsidR="003C5B0B" w:rsidRPr="003C5B0B" w:rsidRDefault="003C5B0B" w:rsidP="002D5D02">
      <w:pPr>
        <w:rPr>
          <w:rFonts w:asciiTheme="majorBidi" w:hAnsiTheme="majorBidi" w:cstheme="majorBidi"/>
          <w:b/>
          <w:bCs/>
          <w:sz w:val="24"/>
          <w:szCs w:val="24"/>
        </w:rPr>
      </w:pPr>
      <w:r w:rsidRPr="003C5B0B">
        <w:rPr>
          <w:rFonts w:asciiTheme="majorBidi" w:hAnsiTheme="majorBidi" w:cstheme="majorBidi"/>
          <w:b/>
          <w:bCs/>
          <w:sz w:val="24"/>
          <w:szCs w:val="24"/>
        </w:rPr>
        <w:t>Name and Surname of Validating Expert:</w:t>
      </w:r>
    </w:p>
    <w:p w14:paraId="07398F1E" w14:textId="5347F7F2" w:rsidR="003C5B0B" w:rsidRDefault="003C5B0B" w:rsidP="002D5D02">
      <w:pPr>
        <w:rPr>
          <w:rFonts w:asciiTheme="majorBidi" w:hAnsiTheme="majorBidi" w:cstheme="majorBidi"/>
          <w:b/>
          <w:bCs/>
          <w:sz w:val="24"/>
          <w:szCs w:val="24"/>
        </w:rPr>
      </w:pPr>
      <w:r w:rsidRPr="003C5B0B">
        <w:rPr>
          <w:rFonts w:asciiTheme="majorBidi" w:hAnsiTheme="majorBidi" w:cstheme="majorBidi"/>
          <w:b/>
          <w:bCs/>
          <w:sz w:val="24"/>
          <w:szCs w:val="24"/>
        </w:rPr>
        <w:t>Signature:</w:t>
      </w:r>
    </w:p>
    <w:p w14:paraId="523F1367" w14:textId="77777777" w:rsidR="003C5B0B" w:rsidRDefault="003C5B0B" w:rsidP="002D5D02">
      <w:pPr>
        <w:rPr>
          <w:rFonts w:asciiTheme="majorBidi" w:hAnsiTheme="majorBidi" w:cstheme="majorBidi"/>
          <w:b/>
          <w:bCs/>
          <w:sz w:val="24"/>
          <w:szCs w:val="24"/>
        </w:rPr>
      </w:pPr>
    </w:p>
    <w:p w14:paraId="77E5AF79" w14:textId="77777777" w:rsidR="003C5B0B" w:rsidRDefault="003C5B0B" w:rsidP="002D5D02">
      <w:pPr>
        <w:rPr>
          <w:rFonts w:asciiTheme="majorBidi" w:hAnsiTheme="majorBidi" w:cstheme="majorBidi"/>
          <w:b/>
          <w:bCs/>
          <w:sz w:val="24"/>
          <w:szCs w:val="24"/>
        </w:rPr>
      </w:pPr>
    </w:p>
    <w:p w14:paraId="5BD7ED8D" w14:textId="77777777" w:rsidR="003C5B0B" w:rsidRDefault="003C5B0B" w:rsidP="002D5D02">
      <w:pPr>
        <w:rPr>
          <w:rFonts w:asciiTheme="majorBidi" w:hAnsiTheme="majorBidi" w:cstheme="majorBidi"/>
          <w:b/>
          <w:bCs/>
          <w:sz w:val="24"/>
          <w:szCs w:val="24"/>
        </w:rPr>
      </w:pPr>
    </w:p>
    <w:p w14:paraId="5FB7A71B" w14:textId="77777777" w:rsidR="003C5B0B" w:rsidRDefault="003C5B0B" w:rsidP="002D5D02">
      <w:pPr>
        <w:rPr>
          <w:rFonts w:asciiTheme="majorBidi" w:hAnsiTheme="majorBidi" w:cstheme="majorBidi"/>
          <w:b/>
          <w:bCs/>
          <w:sz w:val="24"/>
          <w:szCs w:val="24"/>
        </w:rPr>
      </w:pPr>
    </w:p>
    <w:p w14:paraId="11D1F819" w14:textId="77777777" w:rsidR="002C278D" w:rsidRPr="0024335D" w:rsidRDefault="002C278D" w:rsidP="002C278D">
      <w:pPr>
        <w:bidi/>
        <w:jc w:val="center"/>
        <w:rPr>
          <w:rFonts w:cs="B Nazanin"/>
          <w:b/>
          <w:bCs/>
          <w:sz w:val="28"/>
          <w:szCs w:val="28"/>
          <w:rtl/>
        </w:rPr>
      </w:pPr>
      <w:r w:rsidRPr="0024335D">
        <w:rPr>
          <w:rFonts w:cs="B Nazanin" w:hint="cs"/>
          <w:b/>
          <w:bCs/>
          <w:sz w:val="28"/>
          <w:szCs w:val="28"/>
          <w:rtl/>
        </w:rPr>
        <w:t>فرم</w:t>
      </w:r>
      <w:r w:rsidRPr="0024335D">
        <w:rPr>
          <w:rFonts w:cs="B Nazanin"/>
          <w:b/>
          <w:bCs/>
          <w:sz w:val="28"/>
          <w:szCs w:val="28"/>
        </w:rPr>
        <w:t xml:space="preserve"> </w:t>
      </w:r>
      <w:r w:rsidRPr="0024335D">
        <w:rPr>
          <w:rFonts w:cs="B Nazanin" w:hint="cs"/>
          <w:b/>
          <w:bCs/>
          <w:sz w:val="28"/>
          <w:szCs w:val="28"/>
          <w:rtl/>
        </w:rPr>
        <w:t>درخواست</w:t>
      </w:r>
      <w:r w:rsidRPr="0024335D">
        <w:rPr>
          <w:rFonts w:cs="B Nazanin"/>
          <w:b/>
          <w:bCs/>
          <w:sz w:val="28"/>
          <w:szCs w:val="28"/>
        </w:rPr>
        <w:t xml:space="preserve"> </w:t>
      </w:r>
      <w:r w:rsidRPr="0024335D">
        <w:rPr>
          <w:rFonts w:cs="B Nazanin" w:hint="cs"/>
          <w:b/>
          <w:bCs/>
          <w:sz w:val="28"/>
          <w:szCs w:val="28"/>
          <w:rtl/>
        </w:rPr>
        <w:t>دفاع</w:t>
      </w:r>
      <w:r w:rsidRPr="0024335D">
        <w:rPr>
          <w:rFonts w:cs="B Nazanin"/>
          <w:b/>
          <w:bCs/>
          <w:sz w:val="28"/>
          <w:szCs w:val="28"/>
        </w:rPr>
        <w:t xml:space="preserve"> </w:t>
      </w:r>
      <w:r w:rsidRPr="0024335D">
        <w:rPr>
          <w:rFonts w:cs="B Nazanin" w:hint="cs"/>
          <w:b/>
          <w:bCs/>
          <w:sz w:val="28"/>
          <w:szCs w:val="28"/>
          <w:rtl/>
        </w:rPr>
        <w:t>از</w:t>
      </w:r>
      <w:r w:rsidRPr="0024335D">
        <w:rPr>
          <w:rFonts w:cs="B Nazanin"/>
          <w:b/>
          <w:bCs/>
          <w:sz w:val="28"/>
          <w:szCs w:val="28"/>
        </w:rPr>
        <w:t xml:space="preserve"> </w:t>
      </w:r>
      <w:r w:rsidRPr="0024335D">
        <w:rPr>
          <w:rFonts w:cs="B Nazanin" w:hint="cs"/>
          <w:b/>
          <w:bCs/>
          <w:sz w:val="28"/>
          <w:szCs w:val="28"/>
          <w:rtl/>
        </w:rPr>
        <w:t>پايان</w:t>
      </w:r>
      <w:r w:rsidRPr="0024335D">
        <w:rPr>
          <w:rFonts w:cs="B Nazanin"/>
          <w:b/>
          <w:bCs/>
          <w:sz w:val="28"/>
          <w:szCs w:val="28"/>
        </w:rPr>
        <w:t xml:space="preserve"> </w:t>
      </w:r>
      <w:r w:rsidRPr="0024335D">
        <w:rPr>
          <w:rFonts w:cs="B Nazanin" w:hint="cs"/>
          <w:b/>
          <w:bCs/>
          <w:sz w:val="28"/>
          <w:szCs w:val="28"/>
          <w:rtl/>
        </w:rPr>
        <w:t>نامه</w:t>
      </w:r>
      <w:r w:rsidRPr="0024335D">
        <w:rPr>
          <w:rFonts w:cs="B Nazanin"/>
          <w:b/>
          <w:bCs/>
          <w:sz w:val="28"/>
          <w:szCs w:val="28"/>
        </w:rPr>
        <w:t xml:space="preserve"> </w:t>
      </w:r>
      <w:r w:rsidRPr="0024335D">
        <w:rPr>
          <w:rFonts w:cs="B Nazanin" w:hint="cs"/>
          <w:b/>
          <w:bCs/>
          <w:sz w:val="28"/>
          <w:szCs w:val="28"/>
          <w:rtl/>
        </w:rPr>
        <w:t>دانشجويان</w:t>
      </w:r>
      <w:r w:rsidRPr="0024335D">
        <w:rPr>
          <w:rFonts w:cs="B Nazanin"/>
          <w:b/>
          <w:bCs/>
          <w:sz w:val="28"/>
          <w:szCs w:val="28"/>
        </w:rPr>
        <w:t xml:space="preserve"> </w:t>
      </w:r>
      <w:r w:rsidRPr="0024335D">
        <w:rPr>
          <w:rFonts w:cs="B Nazanin" w:hint="cs"/>
          <w:b/>
          <w:bCs/>
          <w:sz w:val="28"/>
          <w:szCs w:val="28"/>
          <w:rtl/>
        </w:rPr>
        <w:t>تحصيلات</w:t>
      </w:r>
      <w:r w:rsidRPr="0024335D">
        <w:rPr>
          <w:rFonts w:cs="B Nazanin"/>
          <w:b/>
          <w:bCs/>
          <w:sz w:val="28"/>
          <w:szCs w:val="28"/>
        </w:rPr>
        <w:t xml:space="preserve"> </w:t>
      </w:r>
      <w:r w:rsidRPr="0024335D">
        <w:rPr>
          <w:rFonts w:cs="B Nazanin" w:hint="cs"/>
          <w:b/>
          <w:bCs/>
          <w:sz w:val="28"/>
          <w:szCs w:val="28"/>
          <w:rtl/>
        </w:rPr>
        <w:t>تكميلی</w:t>
      </w:r>
      <w:r w:rsidRPr="0024335D">
        <w:rPr>
          <w:rFonts w:cs="B Nazanin"/>
          <w:b/>
          <w:bCs/>
          <w:sz w:val="28"/>
          <w:szCs w:val="28"/>
        </w:rPr>
        <w:t xml:space="preserve"> </w:t>
      </w:r>
      <w:r w:rsidRPr="0024335D">
        <w:rPr>
          <w:rFonts w:cs="B Nazanin" w:hint="cs"/>
          <w:b/>
          <w:bCs/>
          <w:sz w:val="28"/>
          <w:szCs w:val="28"/>
          <w:rtl/>
        </w:rPr>
        <w:t>(فرم ب)</w:t>
      </w:r>
    </w:p>
    <w:p w14:paraId="3F278BD5" w14:textId="77777777" w:rsidR="002C278D" w:rsidRPr="0024335D" w:rsidRDefault="002C278D" w:rsidP="002C278D">
      <w:pPr>
        <w:bidi/>
        <w:jc w:val="both"/>
        <w:rPr>
          <w:rFonts w:cs="B Nazanin"/>
          <w:sz w:val="24"/>
          <w:szCs w:val="24"/>
        </w:rPr>
      </w:pPr>
      <w:r w:rsidRPr="0024335D">
        <w:rPr>
          <w:rFonts w:cs="B Nazanin" w:hint="cs"/>
          <w:sz w:val="24"/>
          <w:szCs w:val="24"/>
          <w:rtl/>
        </w:rPr>
        <w:t>معاون</w:t>
      </w:r>
      <w:r w:rsidRPr="0024335D">
        <w:rPr>
          <w:rFonts w:cs="B Nazanin"/>
          <w:sz w:val="24"/>
          <w:szCs w:val="24"/>
        </w:rPr>
        <w:t xml:space="preserve"> </w:t>
      </w:r>
      <w:r w:rsidRPr="0024335D">
        <w:rPr>
          <w:rFonts w:cs="B Nazanin" w:hint="cs"/>
          <w:sz w:val="24"/>
          <w:szCs w:val="24"/>
          <w:rtl/>
        </w:rPr>
        <w:t>محترم</w:t>
      </w:r>
      <w:r w:rsidRPr="0024335D">
        <w:rPr>
          <w:rFonts w:cs="B Nazanin"/>
          <w:sz w:val="24"/>
          <w:szCs w:val="24"/>
        </w:rPr>
        <w:t xml:space="preserve"> </w:t>
      </w:r>
      <w:r w:rsidRPr="0024335D">
        <w:rPr>
          <w:rFonts w:cs="B Nazanin" w:hint="cs"/>
          <w:sz w:val="24"/>
          <w:szCs w:val="24"/>
          <w:rtl/>
        </w:rPr>
        <w:t>آموزشي</w:t>
      </w:r>
      <w:r w:rsidRPr="0024335D">
        <w:rPr>
          <w:rFonts w:cs="B Nazanin"/>
          <w:sz w:val="24"/>
          <w:szCs w:val="24"/>
        </w:rPr>
        <w:t xml:space="preserve"> </w:t>
      </w:r>
      <w:r w:rsidRPr="0024335D">
        <w:rPr>
          <w:rFonts w:cs="B Nazanin" w:hint="cs"/>
          <w:sz w:val="24"/>
          <w:szCs w:val="24"/>
          <w:rtl/>
        </w:rPr>
        <w:t>دانشكده</w:t>
      </w:r>
      <w:r w:rsidRPr="0024335D">
        <w:rPr>
          <w:rFonts w:cs="B Nazanin"/>
          <w:sz w:val="24"/>
          <w:szCs w:val="24"/>
        </w:rPr>
        <w:t xml:space="preserve"> ........................</w:t>
      </w:r>
    </w:p>
    <w:p w14:paraId="6B2C3F6C" w14:textId="77777777" w:rsidR="002C278D" w:rsidRPr="0024335D" w:rsidRDefault="002C278D" w:rsidP="002C278D">
      <w:pPr>
        <w:bidi/>
        <w:jc w:val="both"/>
        <w:rPr>
          <w:rFonts w:cs="B Nazanin"/>
          <w:sz w:val="24"/>
          <w:szCs w:val="24"/>
        </w:rPr>
      </w:pPr>
      <w:r w:rsidRPr="0024335D">
        <w:rPr>
          <w:rFonts w:cs="B Nazanin" w:hint="cs"/>
          <w:sz w:val="24"/>
          <w:szCs w:val="24"/>
          <w:rtl/>
        </w:rPr>
        <w:t>با</w:t>
      </w:r>
      <w:r w:rsidRPr="0024335D">
        <w:rPr>
          <w:rFonts w:cs="B Nazanin"/>
          <w:sz w:val="24"/>
          <w:szCs w:val="24"/>
        </w:rPr>
        <w:t xml:space="preserve"> </w:t>
      </w:r>
      <w:r w:rsidRPr="0024335D">
        <w:rPr>
          <w:rFonts w:cs="B Nazanin" w:hint="cs"/>
          <w:sz w:val="24"/>
          <w:szCs w:val="24"/>
          <w:rtl/>
        </w:rPr>
        <w:t>سلام</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احترام</w:t>
      </w:r>
    </w:p>
    <w:p w14:paraId="1B89F24C" w14:textId="77777777" w:rsidR="002C278D" w:rsidRPr="0024335D" w:rsidRDefault="002C278D" w:rsidP="002C278D">
      <w:pPr>
        <w:bidi/>
        <w:jc w:val="both"/>
        <w:rPr>
          <w:rFonts w:cs="B Nazanin"/>
          <w:sz w:val="24"/>
          <w:szCs w:val="24"/>
          <w:rtl/>
        </w:rPr>
      </w:pP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پيوست</w:t>
      </w:r>
      <w:r w:rsidRPr="0024335D">
        <w:rPr>
          <w:rFonts w:cs="B Nazanin"/>
          <w:sz w:val="24"/>
          <w:szCs w:val="24"/>
        </w:rPr>
        <w:t xml:space="preserve"> </w:t>
      </w:r>
      <w:r w:rsidRPr="0024335D">
        <w:rPr>
          <w:rFonts w:cs="B Nazanin" w:hint="cs"/>
          <w:sz w:val="24"/>
          <w:szCs w:val="24"/>
          <w:rtl/>
        </w:rPr>
        <w:t>فرم</w:t>
      </w:r>
      <w:r w:rsidRPr="0024335D">
        <w:rPr>
          <w:rFonts w:cs="B Nazanin"/>
          <w:sz w:val="24"/>
          <w:szCs w:val="24"/>
        </w:rPr>
        <w:t xml:space="preserve"> </w:t>
      </w:r>
      <w:r w:rsidRPr="0024335D">
        <w:rPr>
          <w:rFonts w:cs="B Nazanin" w:hint="cs"/>
          <w:sz w:val="24"/>
          <w:szCs w:val="24"/>
          <w:rtl/>
        </w:rPr>
        <w:t>درخواست</w:t>
      </w:r>
      <w:r w:rsidRPr="0024335D">
        <w:rPr>
          <w:rFonts w:cs="B Nazanin"/>
          <w:sz w:val="24"/>
          <w:szCs w:val="24"/>
        </w:rPr>
        <w:t xml:space="preserve"> </w:t>
      </w:r>
      <w:r w:rsidRPr="0024335D">
        <w:rPr>
          <w:rFonts w:cs="B Nazanin" w:hint="cs"/>
          <w:sz w:val="24"/>
          <w:szCs w:val="24"/>
          <w:rtl/>
        </w:rPr>
        <w:t>دفاع</w:t>
      </w:r>
      <w:r w:rsidRPr="0024335D">
        <w:rPr>
          <w:rFonts w:cs="B Nazanin"/>
          <w:sz w:val="24"/>
          <w:szCs w:val="24"/>
        </w:rPr>
        <w:t xml:space="preserve"> </w:t>
      </w:r>
      <w:r w:rsidRPr="0024335D">
        <w:rPr>
          <w:rFonts w:cs="B Nazanin" w:hint="cs"/>
          <w:sz w:val="24"/>
          <w:szCs w:val="24"/>
          <w:rtl/>
        </w:rPr>
        <w:t>از</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(فرم الف)</w:t>
      </w:r>
      <w:r w:rsidRPr="0024335D">
        <w:rPr>
          <w:rFonts w:cs="B Nazanin"/>
          <w:sz w:val="24"/>
          <w:szCs w:val="24"/>
        </w:rPr>
        <w:t xml:space="preserve"> </w:t>
      </w:r>
      <w:r w:rsidRPr="0024335D">
        <w:rPr>
          <w:rFonts w:cs="B Nazanin" w:hint="cs"/>
          <w:sz w:val="24"/>
          <w:szCs w:val="24"/>
          <w:rtl/>
        </w:rPr>
        <w:t>آقاي</w:t>
      </w:r>
      <w:r w:rsidRPr="0024335D">
        <w:rPr>
          <w:rFonts w:cs="B Nazanin"/>
          <w:sz w:val="24"/>
          <w:szCs w:val="24"/>
        </w:rPr>
        <w:t xml:space="preserve">/ </w:t>
      </w:r>
      <w:r w:rsidRPr="0024335D">
        <w:rPr>
          <w:rFonts w:cs="B Nazanin" w:hint="cs"/>
          <w:sz w:val="24"/>
          <w:szCs w:val="24"/>
          <w:rtl/>
        </w:rPr>
        <w:t>خانم</w:t>
      </w:r>
      <w:r w:rsidRPr="0024335D">
        <w:rPr>
          <w:rFonts w:cs="B Nazanin"/>
          <w:sz w:val="24"/>
          <w:szCs w:val="24"/>
        </w:rPr>
        <w:t xml:space="preserve"> ....................................................... </w:t>
      </w:r>
      <w:r w:rsidRPr="0024335D">
        <w:rPr>
          <w:rFonts w:cs="B Nazanin" w:hint="cs"/>
          <w:sz w:val="24"/>
          <w:szCs w:val="24"/>
          <w:rtl/>
        </w:rPr>
        <w:t>دانشجوي</w:t>
      </w:r>
      <w:r w:rsidRPr="0024335D">
        <w:rPr>
          <w:rFonts w:cs="B Nazanin"/>
          <w:sz w:val="24"/>
          <w:szCs w:val="24"/>
        </w:rPr>
        <w:t xml:space="preserve"> </w:t>
      </w:r>
      <w:r w:rsidRPr="0024335D">
        <w:rPr>
          <w:rFonts w:cs="B Nazanin" w:hint="cs"/>
          <w:sz w:val="24"/>
          <w:szCs w:val="24"/>
          <w:rtl/>
        </w:rPr>
        <w:t>رشته</w:t>
      </w:r>
      <w:r w:rsidRPr="0024335D">
        <w:rPr>
          <w:rFonts w:cs="B Nazanin"/>
          <w:sz w:val="24"/>
          <w:szCs w:val="24"/>
        </w:rPr>
        <w:t xml:space="preserve"> .............................. </w:t>
      </w:r>
      <w:r w:rsidRPr="0024335D">
        <w:rPr>
          <w:rFonts w:cs="B Nazanin" w:hint="cs"/>
          <w:sz w:val="24"/>
          <w:szCs w:val="24"/>
          <w:rtl/>
        </w:rPr>
        <w:t>مقطع</w:t>
      </w:r>
      <w:r w:rsidRPr="0024335D">
        <w:rPr>
          <w:rFonts w:cs="B Nazanin"/>
          <w:sz w:val="24"/>
          <w:szCs w:val="24"/>
        </w:rPr>
        <w:t xml:space="preserve"> .......................</w:t>
      </w:r>
      <w:r w:rsidRPr="0024335D">
        <w:rPr>
          <w:rFonts w:cs="B Nazanin" w:hint="cs"/>
          <w:sz w:val="24"/>
          <w:szCs w:val="24"/>
          <w:rtl/>
        </w:rPr>
        <w:t>حضورتان</w:t>
      </w:r>
      <w:r w:rsidRPr="0024335D">
        <w:rPr>
          <w:rFonts w:cs="B Nazanin"/>
          <w:sz w:val="24"/>
          <w:szCs w:val="24"/>
        </w:rPr>
        <w:t xml:space="preserve"> </w:t>
      </w:r>
      <w:r w:rsidRPr="0024335D">
        <w:rPr>
          <w:rFonts w:cs="B Nazanin" w:hint="cs"/>
          <w:sz w:val="24"/>
          <w:szCs w:val="24"/>
          <w:rtl/>
        </w:rPr>
        <w:t>ارسال مي</w:t>
      </w:r>
      <w:r w:rsidRPr="0024335D">
        <w:rPr>
          <w:rFonts w:cs="B Nazanin"/>
          <w:sz w:val="24"/>
          <w:szCs w:val="24"/>
        </w:rPr>
        <w:t xml:space="preserve"> </w:t>
      </w:r>
      <w:r w:rsidRPr="0024335D">
        <w:rPr>
          <w:rFonts w:cs="B Nazanin" w:hint="cs"/>
          <w:sz w:val="24"/>
          <w:szCs w:val="24"/>
          <w:rtl/>
        </w:rPr>
        <w:t xml:space="preserve">گردد </w:t>
      </w:r>
      <w:r>
        <w:rPr>
          <w:rFonts w:cs="B Nazanin" w:hint="cs"/>
          <w:sz w:val="24"/>
          <w:szCs w:val="24"/>
          <w:rtl/>
        </w:rPr>
        <w:t>.</w:t>
      </w:r>
      <w:r w:rsidRPr="0024335D">
        <w:rPr>
          <w:rFonts w:cs="B Nazanin"/>
          <w:sz w:val="24"/>
          <w:szCs w:val="24"/>
        </w:rPr>
        <w:t xml:space="preserve"> </w:t>
      </w:r>
      <w:r>
        <w:rPr>
          <w:rFonts w:cs="B Nazanin" w:hint="cs"/>
          <w:sz w:val="24"/>
          <w:szCs w:val="24"/>
          <w:rtl/>
        </w:rPr>
        <w:t xml:space="preserve"> </w:t>
      </w:r>
      <w:r w:rsidRPr="0024335D">
        <w:rPr>
          <w:rFonts w:cs="B Nazanin" w:hint="cs"/>
          <w:sz w:val="24"/>
          <w:szCs w:val="24"/>
          <w:rtl/>
        </w:rPr>
        <w:t>در ضمن افراد</w:t>
      </w:r>
      <w:r w:rsidRPr="0024335D">
        <w:rPr>
          <w:rFonts w:cs="B Nazanin"/>
          <w:sz w:val="24"/>
          <w:szCs w:val="24"/>
        </w:rPr>
        <w:t xml:space="preserve"> </w:t>
      </w:r>
      <w:r w:rsidRPr="0024335D">
        <w:rPr>
          <w:rFonts w:cs="B Nazanin" w:hint="cs"/>
          <w:sz w:val="24"/>
          <w:szCs w:val="24"/>
          <w:rtl/>
        </w:rPr>
        <w:t>مشروحه</w:t>
      </w:r>
      <w:r w:rsidRPr="0024335D">
        <w:rPr>
          <w:rFonts w:cs="B Nazanin"/>
          <w:sz w:val="24"/>
          <w:szCs w:val="24"/>
        </w:rPr>
        <w:t xml:space="preserve"> </w:t>
      </w:r>
      <w:r w:rsidRPr="0024335D">
        <w:rPr>
          <w:rFonts w:cs="B Nazanin" w:hint="cs"/>
          <w:sz w:val="24"/>
          <w:szCs w:val="24"/>
          <w:rtl/>
        </w:rPr>
        <w:t>زير</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عنوان</w:t>
      </w:r>
      <w:r w:rsidRPr="0024335D">
        <w:rPr>
          <w:rFonts w:cs="B Nazanin"/>
          <w:sz w:val="24"/>
          <w:szCs w:val="24"/>
        </w:rPr>
        <w:t xml:space="preserve"> </w:t>
      </w:r>
      <w:r w:rsidRPr="0024335D">
        <w:rPr>
          <w:rFonts w:cs="B Nazanin" w:hint="cs"/>
          <w:sz w:val="24"/>
          <w:szCs w:val="24"/>
          <w:rtl/>
        </w:rPr>
        <w:t>داور</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تعیین شده اند</w:t>
      </w:r>
      <w:r w:rsidRPr="0024335D">
        <w:rPr>
          <w:rFonts w:cs="B Nazanin"/>
          <w:sz w:val="24"/>
          <w:szCs w:val="24"/>
        </w:rPr>
        <w:t>:</w:t>
      </w:r>
    </w:p>
    <w:tbl>
      <w:tblPr>
        <w:tblStyle w:val="TableGrid"/>
        <w:bidiVisual/>
        <w:tblW w:w="0" w:type="auto"/>
        <w:tblLook w:val="04A0" w:firstRow="1" w:lastRow="0" w:firstColumn="1" w:lastColumn="0" w:noHBand="0" w:noVBand="1"/>
      </w:tblPr>
      <w:tblGrid>
        <w:gridCol w:w="869"/>
        <w:gridCol w:w="2594"/>
        <w:gridCol w:w="1726"/>
        <w:gridCol w:w="1716"/>
        <w:gridCol w:w="1725"/>
      </w:tblGrid>
      <w:tr w:rsidR="002C278D" w:rsidRPr="0024335D" w14:paraId="2E8058BC" w14:textId="77777777" w:rsidTr="001B0999">
        <w:trPr>
          <w:trHeight w:val="726"/>
        </w:trPr>
        <w:tc>
          <w:tcPr>
            <w:tcW w:w="878" w:type="dxa"/>
          </w:tcPr>
          <w:p w14:paraId="1620FBFE" w14:textId="77777777" w:rsidR="002C278D" w:rsidRPr="0024335D" w:rsidRDefault="002C278D" w:rsidP="002C278D">
            <w:pPr>
              <w:bidi/>
              <w:jc w:val="both"/>
              <w:rPr>
                <w:rFonts w:cs="B Nazanin"/>
                <w:sz w:val="24"/>
                <w:szCs w:val="24"/>
                <w:rtl/>
              </w:rPr>
            </w:pPr>
            <w:r w:rsidRPr="0024335D">
              <w:rPr>
                <w:rFonts w:cs="B Nazanin" w:hint="cs"/>
                <w:sz w:val="24"/>
                <w:szCs w:val="24"/>
                <w:rtl/>
              </w:rPr>
              <w:t>ردیف</w:t>
            </w:r>
          </w:p>
        </w:tc>
        <w:tc>
          <w:tcPr>
            <w:tcW w:w="2634" w:type="dxa"/>
          </w:tcPr>
          <w:p w14:paraId="0A700376" w14:textId="77777777" w:rsidR="002C278D" w:rsidRPr="0024335D" w:rsidRDefault="002C278D" w:rsidP="002C278D">
            <w:pPr>
              <w:bidi/>
              <w:jc w:val="both"/>
              <w:rPr>
                <w:rFonts w:cs="B Nazanin"/>
                <w:sz w:val="24"/>
                <w:szCs w:val="24"/>
                <w:rtl/>
              </w:rPr>
            </w:pPr>
            <w:r w:rsidRPr="0024335D">
              <w:rPr>
                <w:rFonts w:cs="B Nazanin" w:hint="cs"/>
                <w:sz w:val="24"/>
                <w:szCs w:val="24"/>
                <w:rtl/>
              </w:rPr>
              <w:t>داور(داخل/خارج)</w:t>
            </w:r>
          </w:p>
        </w:tc>
        <w:tc>
          <w:tcPr>
            <w:tcW w:w="1756" w:type="dxa"/>
          </w:tcPr>
          <w:p w14:paraId="06418496" w14:textId="77777777" w:rsidR="002C278D" w:rsidRPr="0024335D" w:rsidRDefault="002C278D" w:rsidP="002C278D">
            <w:pPr>
              <w:bidi/>
              <w:jc w:val="both"/>
              <w:rPr>
                <w:rFonts w:cs="B Nazanin"/>
                <w:sz w:val="24"/>
                <w:szCs w:val="24"/>
                <w:rtl/>
              </w:rPr>
            </w:pPr>
            <w:r w:rsidRPr="0024335D">
              <w:rPr>
                <w:rFonts w:cs="B Nazanin" w:hint="cs"/>
                <w:sz w:val="24"/>
                <w:szCs w:val="24"/>
                <w:rtl/>
              </w:rPr>
              <w:t>نام و</w:t>
            </w:r>
            <w:r w:rsidRPr="0024335D">
              <w:rPr>
                <w:rFonts w:cs="B Nazanin"/>
                <w:sz w:val="24"/>
                <w:szCs w:val="24"/>
              </w:rPr>
              <w:t xml:space="preserve"> </w:t>
            </w:r>
            <w:r w:rsidRPr="0024335D">
              <w:rPr>
                <w:rFonts w:cs="B Nazanin" w:hint="cs"/>
                <w:sz w:val="24"/>
                <w:szCs w:val="24"/>
                <w:rtl/>
              </w:rPr>
              <w:t>نام</w:t>
            </w:r>
            <w:r w:rsidRPr="0024335D">
              <w:rPr>
                <w:rFonts w:cs="B Nazanin"/>
                <w:sz w:val="24"/>
                <w:szCs w:val="24"/>
              </w:rPr>
              <w:t xml:space="preserve"> </w:t>
            </w:r>
            <w:r w:rsidRPr="0024335D">
              <w:rPr>
                <w:rFonts w:cs="B Nazanin" w:hint="cs"/>
                <w:sz w:val="24"/>
                <w:szCs w:val="24"/>
                <w:rtl/>
              </w:rPr>
              <w:t>خانوادگي</w:t>
            </w:r>
          </w:p>
        </w:tc>
        <w:tc>
          <w:tcPr>
            <w:tcW w:w="1756" w:type="dxa"/>
          </w:tcPr>
          <w:p w14:paraId="1A88233F" w14:textId="77777777" w:rsidR="002C278D" w:rsidRPr="0024335D" w:rsidRDefault="002C278D" w:rsidP="002C278D">
            <w:pPr>
              <w:bidi/>
              <w:jc w:val="both"/>
              <w:rPr>
                <w:rFonts w:cs="B Nazanin"/>
                <w:sz w:val="24"/>
                <w:szCs w:val="24"/>
                <w:rtl/>
              </w:rPr>
            </w:pPr>
            <w:r w:rsidRPr="0024335D">
              <w:rPr>
                <w:rFonts w:cs="B Nazanin" w:hint="cs"/>
                <w:sz w:val="24"/>
                <w:szCs w:val="24"/>
                <w:rtl/>
              </w:rPr>
              <w:t>رشته</w:t>
            </w:r>
          </w:p>
        </w:tc>
        <w:tc>
          <w:tcPr>
            <w:tcW w:w="1757" w:type="dxa"/>
          </w:tcPr>
          <w:p w14:paraId="73BCD690" w14:textId="77777777" w:rsidR="002C278D" w:rsidRPr="0024335D" w:rsidRDefault="002C278D" w:rsidP="002C278D">
            <w:pPr>
              <w:bidi/>
              <w:jc w:val="both"/>
              <w:rPr>
                <w:rFonts w:cs="B Nazanin"/>
                <w:sz w:val="24"/>
                <w:szCs w:val="24"/>
                <w:rtl/>
              </w:rPr>
            </w:pPr>
            <w:r w:rsidRPr="0024335D">
              <w:rPr>
                <w:rFonts w:cs="B Nazanin" w:hint="cs"/>
                <w:sz w:val="24"/>
                <w:szCs w:val="24"/>
                <w:rtl/>
              </w:rPr>
              <w:t>دانشگاه</w:t>
            </w:r>
            <w:r w:rsidRPr="0024335D">
              <w:rPr>
                <w:rFonts w:cs="B Nazanin"/>
                <w:sz w:val="24"/>
                <w:szCs w:val="24"/>
              </w:rPr>
              <w:t xml:space="preserve"> / </w:t>
            </w:r>
            <w:r w:rsidRPr="0024335D">
              <w:rPr>
                <w:rFonts w:cs="B Nazanin" w:hint="cs"/>
                <w:sz w:val="24"/>
                <w:szCs w:val="24"/>
                <w:rtl/>
              </w:rPr>
              <w:t>دانشكده</w:t>
            </w:r>
          </w:p>
        </w:tc>
      </w:tr>
      <w:tr w:rsidR="002C278D" w:rsidRPr="0024335D" w14:paraId="6EC793A8" w14:textId="77777777" w:rsidTr="001B0999">
        <w:trPr>
          <w:trHeight w:val="355"/>
        </w:trPr>
        <w:tc>
          <w:tcPr>
            <w:tcW w:w="878" w:type="dxa"/>
          </w:tcPr>
          <w:p w14:paraId="0CD8F90B" w14:textId="77777777" w:rsidR="002C278D" w:rsidRPr="0024335D" w:rsidRDefault="002C278D" w:rsidP="002C278D">
            <w:pPr>
              <w:bidi/>
              <w:jc w:val="both"/>
              <w:rPr>
                <w:rFonts w:cs="B Nazanin"/>
                <w:sz w:val="24"/>
                <w:szCs w:val="24"/>
                <w:rtl/>
              </w:rPr>
            </w:pPr>
            <w:r w:rsidRPr="0024335D">
              <w:rPr>
                <w:rFonts w:cs="B Nazanin" w:hint="cs"/>
                <w:sz w:val="24"/>
                <w:szCs w:val="24"/>
                <w:rtl/>
              </w:rPr>
              <w:t>1</w:t>
            </w:r>
          </w:p>
        </w:tc>
        <w:tc>
          <w:tcPr>
            <w:tcW w:w="2634" w:type="dxa"/>
          </w:tcPr>
          <w:p w14:paraId="7AD6DF2D" w14:textId="77777777" w:rsidR="002C278D" w:rsidRPr="0024335D" w:rsidRDefault="002C278D" w:rsidP="002C278D">
            <w:pPr>
              <w:bidi/>
              <w:jc w:val="both"/>
              <w:rPr>
                <w:rFonts w:cs="B Nazanin"/>
                <w:sz w:val="24"/>
                <w:szCs w:val="24"/>
                <w:rtl/>
              </w:rPr>
            </w:pPr>
            <w:r w:rsidRPr="0024335D">
              <w:rPr>
                <w:rFonts w:cs="B Nazanin" w:hint="cs"/>
                <w:sz w:val="24"/>
                <w:szCs w:val="24"/>
                <w:rtl/>
              </w:rPr>
              <w:t>داخل</w:t>
            </w:r>
            <w:r w:rsidRPr="0024335D">
              <w:rPr>
                <w:rFonts w:cs="B Nazanin"/>
                <w:sz w:val="24"/>
                <w:szCs w:val="24"/>
              </w:rPr>
              <w:t xml:space="preserve"> </w:t>
            </w:r>
            <w:r w:rsidRPr="0024335D">
              <w:rPr>
                <w:rFonts w:cs="B Nazanin" w:hint="cs"/>
                <w:sz w:val="24"/>
                <w:szCs w:val="24"/>
                <w:rtl/>
              </w:rPr>
              <w:t>گروه</w:t>
            </w:r>
          </w:p>
        </w:tc>
        <w:tc>
          <w:tcPr>
            <w:tcW w:w="1756" w:type="dxa"/>
          </w:tcPr>
          <w:p w14:paraId="203CCCCB" w14:textId="77777777" w:rsidR="002C278D" w:rsidRPr="0024335D" w:rsidRDefault="002C278D" w:rsidP="002C278D">
            <w:pPr>
              <w:bidi/>
              <w:jc w:val="both"/>
              <w:rPr>
                <w:rFonts w:cs="B Nazanin"/>
                <w:sz w:val="24"/>
                <w:szCs w:val="24"/>
                <w:rtl/>
              </w:rPr>
            </w:pPr>
          </w:p>
        </w:tc>
        <w:tc>
          <w:tcPr>
            <w:tcW w:w="1756" w:type="dxa"/>
          </w:tcPr>
          <w:p w14:paraId="57893C92" w14:textId="77777777" w:rsidR="002C278D" w:rsidRPr="0024335D" w:rsidRDefault="002C278D" w:rsidP="002C278D">
            <w:pPr>
              <w:bidi/>
              <w:jc w:val="both"/>
              <w:rPr>
                <w:rFonts w:cs="B Nazanin"/>
                <w:sz w:val="24"/>
                <w:szCs w:val="24"/>
                <w:rtl/>
              </w:rPr>
            </w:pPr>
          </w:p>
        </w:tc>
        <w:tc>
          <w:tcPr>
            <w:tcW w:w="1757" w:type="dxa"/>
          </w:tcPr>
          <w:p w14:paraId="46E5890D" w14:textId="77777777" w:rsidR="002C278D" w:rsidRPr="0024335D" w:rsidRDefault="002C278D" w:rsidP="002C278D">
            <w:pPr>
              <w:bidi/>
              <w:jc w:val="both"/>
              <w:rPr>
                <w:rFonts w:cs="B Nazanin"/>
                <w:sz w:val="24"/>
                <w:szCs w:val="24"/>
                <w:rtl/>
              </w:rPr>
            </w:pPr>
          </w:p>
        </w:tc>
      </w:tr>
      <w:tr w:rsidR="002C278D" w:rsidRPr="0024335D" w14:paraId="0A3E0265" w14:textId="77777777" w:rsidTr="001B0999">
        <w:trPr>
          <w:trHeight w:val="371"/>
        </w:trPr>
        <w:tc>
          <w:tcPr>
            <w:tcW w:w="878" w:type="dxa"/>
          </w:tcPr>
          <w:p w14:paraId="79788F5C" w14:textId="77777777" w:rsidR="002C278D" w:rsidRPr="0024335D" w:rsidRDefault="002C278D" w:rsidP="002C278D">
            <w:pPr>
              <w:bidi/>
              <w:jc w:val="both"/>
              <w:rPr>
                <w:rFonts w:cs="B Nazanin"/>
                <w:sz w:val="24"/>
                <w:szCs w:val="24"/>
                <w:rtl/>
              </w:rPr>
            </w:pPr>
            <w:r w:rsidRPr="0024335D">
              <w:rPr>
                <w:rFonts w:cs="B Nazanin" w:hint="cs"/>
                <w:sz w:val="24"/>
                <w:szCs w:val="24"/>
                <w:rtl/>
              </w:rPr>
              <w:t>2</w:t>
            </w:r>
          </w:p>
        </w:tc>
        <w:tc>
          <w:tcPr>
            <w:tcW w:w="2634" w:type="dxa"/>
          </w:tcPr>
          <w:p w14:paraId="2120BC07" w14:textId="77777777" w:rsidR="002C278D" w:rsidRPr="0024335D" w:rsidRDefault="002C278D" w:rsidP="002C278D">
            <w:pPr>
              <w:bidi/>
              <w:jc w:val="both"/>
              <w:rPr>
                <w:rFonts w:cs="B Nazanin"/>
                <w:sz w:val="24"/>
                <w:szCs w:val="24"/>
                <w:rtl/>
              </w:rPr>
            </w:pPr>
            <w:r>
              <w:rPr>
                <w:rFonts w:cs="B Nazanin" w:hint="cs"/>
                <w:sz w:val="24"/>
                <w:szCs w:val="24"/>
                <w:rtl/>
              </w:rPr>
              <w:t>داخل</w:t>
            </w:r>
            <w:r w:rsidRPr="0024335D">
              <w:rPr>
                <w:rFonts w:cs="B Nazanin" w:hint="cs"/>
                <w:sz w:val="24"/>
                <w:szCs w:val="24"/>
                <w:rtl/>
              </w:rPr>
              <w:t xml:space="preserve"> گروه</w:t>
            </w:r>
          </w:p>
        </w:tc>
        <w:tc>
          <w:tcPr>
            <w:tcW w:w="1756" w:type="dxa"/>
          </w:tcPr>
          <w:p w14:paraId="7FDA18E7" w14:textId="77777777" w:rsidR="002C278D" w:rsidRPr="0024335D" w:rsidRDefault="002C278D" w:rsidP="002C278D">
            <w:pPr>
              <w:bidi/>
              <w:jc w:val="both"/>
              <w:rPr>
                <w:rFonts w:cs="B Nazanin"/>
                <w:sz w:val="24"/>
                <w:szCs w:val="24"/>
                <w:rtl/>
              </w:rPr>
            </w:pPr>
          </w:p>
        </w:tc>
        <w:tc>
          <w:tcPr>
            <w:tcW w:w="1756" w:type="dxa"/>
          </w:tcPr>
          <w:p w14:paraId="6CFA573E" w14:textId="77777777" w:rsidR="002C278D" w:rsidRPr="0024335D" w:rsidRDefault="002C278D" w:rsidP="002C278D">
            <w:pPr>
              <w:bidi/>
              <w:jc w:val="both"/>
              <w:rPr>
                <w:rFonts w:cs="B Nazanin"/>
                <w:sz w:val="24"/>
                <w:szCs w:val="24"/>
                <w:rtl/>
              </w:rPr>
            </w:pPr>
          </w:p>
        </w:tc>
        <w:tc>
          <w:tcPr>
            <w:tcW w:w="1757" w:type="dxa"/>
          </w:tcPr>
          <w:p w14:paraId="5AF1D324" w14:textId="77777777" w:rsidR="002C278D" w:rsidRPr="0024335D" w:rsidRDefault="002C278D" w:rsidP="002C278D">
            <w:pPr>
              <w:bidi/>
              <w:jc w:val="both"/>
              <w:rPr>
                <w:rFonts w:cs="B Nazanin"/>
                <w:sz w:val="24"/>
                <w:szCs w:val="24"/>
                <w:rtl/>
              </w:rPr>
            </w:pPr>
          </w:p>
        </w:tc>
      </w:tr>
    </w:tbl>
    <w:p w14:paraId="07EE88E7" w14:textId="77777777" w:rsidR="002C278D" w:rsidRPr="0024335D" w:rsidRDefault="002C278D" w:rsidP="002C278D">
      <w:pPr>
        <w:bidi/>
        <w:jc w:val="both"/>
        <w:rPr>
          <w:rFonts w:cs="B Nazanin"/>
          <w:sz w:val="24"/>
          <w:szCs w:val="24"/>
        </w:rPr>
      </w:pPr>
    </w:p>
    <w:p w14:paraId="6506BFD6" w14:textId="77777777" w:rsidR="002C278D" w:rsidRPr="0024335D" w:rsidRDefault="002C278D" w:rsidP="002C278D">
      <w:pPr>
        <w:bidi/>
        <w:jc w:val="center"/>
        <w:rPr>
          <w:rFonts w:cs="B Nazanin"/>
          <w:sz w:val="24"/>
          <w:szCs w:val="24"/>
        </w:rPr>
      </w:pPr>
      <w:r w:rsidRPr="0024335D">
        <w:rPr>
          <w:rFonts w:cs="B Nazanin" w:hint="cs"/>
          <w:sz w:val="24"/>
          <w:szCs w:val="24"/>
          <w:rtl/>
        </w:rPr>
        <w:t>تاريخ</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امضاء</w:t>
      </w:r>
      <w:r w:rsidRPr="0024335D">
        <w:rPr>
          <w:rFonts w:cs="B Nazanin"/>
          <w:sz w:val="24"/>
          <w:szCs w:val="24"/>
        </w:rPr>
        <w:t xml:space="preserve"> </w:t>
      </w:r>
      <w:r w:rsidRPr="0024335D">
        <w:rPr>
          <w:rFonts w:cs="B Nazanin" w:hint="cs"/>
          <w:sz w:val="24"/>
          <w:szCs w:val="24"/>
          <w:rtl/>
        </w:rPr>
        <w:t>مدير</w:t>
      </w:r>
      <w:r w:rsidRPr="0024335D">
        <w:rPr>
          <w:rFonts w:cs="B Nazanin"/>
          <w:sz w:val="24"/>
          <w:szCs w:val="24"/>
        </w:rPr>
        <w:t xml:space="preserve"> </w:t>
      </w:r>
      <w:r w:rsidRPr="0024335D">
        <w:rPr>
          <w:rFonts w:cs="B Nazanin" w:hint="cs"/>
          <w:sz w:val="24"/>
          <w:szCs w:val="24"/>
          <w:rtl/>
        </w:rPr>
        <w:t>گروه</w:t>
      </w:r>
    </w:p>
    <w:p w14:paraId="4EFA5E3E" w14:textId="77777777" w:rsidR="002C278D" w:rsidRPr="0024335D" w:rsidRDefault="002C278D" w:rsidP="002C278D">
      <w:pPr>
        <w:jc w:val="both"/>
        <w:rPr>
          <w:rFonts w:cs="B Nazanin"/>
          <w:sz w:val="28"/>
          <w:szCs w:val="28"/>
        </w:rPr>
      </w:pPr>
      <w:r w:rsidRPr="0024335D">
        <w:rPr>
          <w:rFonts w:cs="B Nazanin"/>
          <w:sz w:val="28"/>
          <w:szCs w:val="28"/>
        </w:rPr>
        <w:t>---------------------------------------------------------------------------------------------------------</w:t>
      </w:r>
    </w:p>
    <w:p w14:paraId="75FE40C5" w14:textId="77777777" w:rsidR="002C278D" w:rsidRPr="0024335D" w:rsidRDefault="002C278D" w:rsidP="002C278D">
      <w:pPr>
        <w:jc w:val="both"/>
        <w:rPr>
          <w:rFonts w:cs="B Nazanin"/>
          <w:b/>
          <w:bCs/>
          <w:sz w:val="24"/>
          <w:szCs w:val="24"/>
          <w:rtl/>
        </w:rPr>
      </w:pPr>
    </w:p>
    <w:p w14:paraId="3607B403" w14:textId="77777777" w:rsidR="002C278D" w:rsidRPr="0024335D" w:rsidRDefault="002C278D" w:rsidP="002C278D">
      <w:pPr>
        <w:jc w:val="both"/>
        <w:rPr>
          <w:rFonts w:cs="B Nazanin"/>
          <w:b/>
          <w:bCs/>
          <w:sz w:val="24"/>
          <w:szCs w:val="24"/>
          <w:rtl/>
        </w:rPr>
      </w:pPr>
    </w:p>
    <w:p w14:paraId="6091A709" w14:textId="4EC1FD34" w:rsidR="002C278D" w:rsidRDefault="002C278D" w:rsidP="002C278D">
      <w:pPr>
        <w:jc w:val="both"/>
        <w:rPr>
          <w:rFonts w:cs="B Nazanin"/>
          <w:b/>
          <w:bCs/>
          <w:sz w:val="24"/>
          <w:szCs w:val="24"/>
          <w:rtl/>
        </w:rPr>
      </w:pPr>
    </w:p>
    <w:p w14:paraId="031B942D" w14:textId="5410457C" w:rsidR="002C278D" w:rsidRDefault="002C278D" w:rsidP="002C278D">
      <w:pPr>
        <w:jc w:val="both"/>
        <w:rPr>
          <w:rFonts w:cs="B Nazanin"/>
          <w:b/>
          <w:bCs/>
          <w:sz w:val="24"/>
          <w:szCs w:val="24"/>
          <w:rtl/>
        </w:rPr>
      </w:pPr>
    </w:p>
    <w:p w14:paraId="0F46764D" w14:textId="1D3520B2" w:rsidR="002C278D" w:rsidRDefault="002C278D" w:rsidP="002C278D">
      <w:pPr>
        <w:jc w:val="both"/>
        <w:rPr>
          <w:rFonts w:cs="B Nazanin"/>
          <w:b/>
          <w:bCs/>
          <w:sz w:val="24"/>
          <w:szCs w:val="24"/>
          <w:rtl/>
        </w:rPr>
      </w:pPr>
    </w:p>
    <w:p w14:paraId="1A341366" w14:textId="5AD8F583" w:rsidR="002C278D" w:rsidRDefault="002C278D" w:rsidP="002C278D">
      <w:pPr>
        <w:jc w:val="both"/>
        <w:rPr>
          <w:rFonts w:cs="B Nazanin"/>
          <w:b/>
          <w:bCs/>
          <w:sz w:val="24"/>
          <w:szCs w:val="24"/>
          <w:rtl/>
        </w:rPr>
      </w:pPr>
    </w:p>
    <w:p w14:paraId="504F8B0A" w14:textId="1695E06B" w:rsidR="002C278D" w:rsidRDefault="002C278D" w:rsidP="002C278D">
      <w:pPr>
        <w:jc w:val="both"/>
        <w:rPr>
          <w:rFonts w:cs="B Nazanin"/>
          <w:b/>
          <w:bCs/>
          <w:sz w:val="24"/>
          <w:szCs w:val="24"/>
          <w:rtl/>
        </w:rPr>
      </w:pPr>
    </w:p>
    <w:p w14:paraId="76D8BD8B" w14:textId="6B26B33E" w:rsidR="008739BE" w:rsidRDefault="008739BE" w:rsidP="008739BE">
      <w:pPr>
        <w:shd w:val="clear" w:color="auto" w:fill="FFFFFF"/>
        <w:spacing w:after="224" w:line="240" w:lineRule="auto"/>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lastRenderedPageBreak/>
        <w:drawing>
          <wp:anchor distT="0" distB="0" distL="114300" distR="114300" simplePos="0" relativeHeight="251665408" behindDoc="0" locked="0" layoutInCell="1" allowOverlap="1" wp14:anchorId="76CE914F" wp14:editId="76A3BE14">
            <wp:simplePos x="0" y="0"/>
            <wp:positionH relativeFrom="margin">
              <wp:align>center</wp:align>
            </wp:positionH>
            <wp:positionV relativeFrom="paragraph">
              <wp:posOffset>10795</wp:posOffset>
            </wp:positionV>
            <wp:extent cx="466725" cy="447675"/>
            <wp:effectExtent l="0" t="0" r="9525" b="9525"/>
            <wp:wrapThrough wrapText="bothSides">
              <wp:wrapPolygon edited="0">
                <wp:start x="0" y="0"/>
                <wp:lineTo x="0" y="21140"/>
                <wp:lineTo x="21159" y="21140"/>
                <wp:lineTo x="21159" y="0"/>
                <wp:lineTo x="0" y="0"/>
              </wp:wrapPolygon>
            </wp:wrapThrough>
            <wp:docPr id="3"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4065D88" w14:textId="02BFEB52" w:rsidR="008739BE" w:rsidRPr="002F5853" w:rsidRDefault="008739BE" w:rsidP="008739BE">
      <w:pPr>
        <w:shd w:val="clear" w:color="auto" w:fill="FFFFFF"/>
        <w:spacing w:after="224" w:line="240" w:lineRule="auto"/>
        <w:rPr>
          <w:rFonts w:eastAsia="Times New Roman" w:cs="Times New Roman"/>
          <w:color w:val="222222"/>
          <w:sz w:val="18"/>
          <w:szCs w:val="18"/>
          <w:lang w:bidi="fa-IR"/>
        </w:rPr>
      </w:pPr>
    </w:p>
    <w:p w14:paraId="133F19D4"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387F20ED" w14:textId="77777777" w:rsidR="003C5B0B" w:rsidRDefault="003C5B0B" w:rsidP="002D5D02">
      <w:pPr>
        <w:rPr>
          <w:rFonts w:asciiTheme="majorBidi" w:hAnsiTheme="majorBidi" w:cstheme="majorBidi"/>
          <w:b/>
          <w:bCs/>
          <w:sz w:val="24"/>
          <w:szCs w:val="24"/>
        </w:rPr>
      </w:pPr>
    </w:p>
    <w:p w14:paraId="3FC45493" w14:textId="77777777" w:rsidR="003C5B0B" w:rsidRDefault="003C5B0B" w:rsidP="002D5D02">
      <w:pPr>
        <w:rPr>
          <w:rFonts w:asciiTheme="majorBidi" w:hAnsiTheme="majorBidi" w:cstheme="majorBidi"/>
          <w:b/>
          <w:bCs/>
          <w:sz w:val="24"/>
          <w:szCs w:val="24"/>
        </w:rPr>
      </w:pPr>
    </w:p>
    <w:p w14:paraId="5589ADAA" w14:textId="1B190652"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Request Form for Thesis Defense of Graduate Students (Form B)</w:t>
      </w:r>
    </w:p>
    <w:p w14:paraId="1DD82B7A" w14:textId="77777777" w:rsidR="003C5B0B" w:rsidRPr="003C5B0B" w:rsidRDefault="003C5B0B" w:rsidP="003C5B0B">
      <w:pPr>
        <w:rPr>
          <w:rFonts w:asciiTheme="majorBidi" w:hAnsiTheme="majorBidi" w:cstheme="majorBidi"/>
          <w:b/>
          <w:bCs/>
          <w:sz w:val="24"/>
          <w:szCs w:val="24"/>
        </w:rPr>
      </w:pPr>
    </w:p>
    <w:p w14:paraId="6289EFDB" w14:textId="77777777" w:rsidR="003C5B0B" w:rsidRDefault="003C5B0B" w:rsidP="003C5B0B">
      <w:pPr>
        <w:rPr>
          <w:rFonts w:asciiTheme="majorBidi" w:hAnsiTheme="majorBidi" w:cstheme="majorBidi"/>
          <w:b/>
          <w:bCs/>
          <w:sz w:val="24"/>
          <w:szCs w:val="24"/>
        </w:rPr>
      </w:pPr>
    </w:p>
    <w:p w14:paraId="63D193F2" w14:textId="77777777" w:rsidR="003C5B0B" w:rsidRPr="003C5B0B" w:rsidRDefault="003C5B0B" w:rsidP="003C5B0B">
      <w:pPr>
        <w:rPr>
          <w:rFonts w:asciiTheme="majorBidi" w:hAnsiTheme="majorBidi" w:cstheme="majorBidi"/>
          <w:b/>
          <w:bCs/>
          <w:sz w:val="24"/>
          <w:szCs w:val="24"/>
        </w:rPr>
      </w:pPr>
      <w:r w:rsidRPr="003C5B0B">
        <w:rPr>
          <w:rFonts w:asciiTheme="majorBidi" w:hAnsiTheme="majorBidi" w:cstheme="majorBidi"/>
          <w:b/>
          <w:bCs/>
          <w:sz w:val="24"/>
          <w:szCs w:val="24"/>
        </w:rPr>
        <w:t>To: Honorable Deputy of Education, Faculty of ……………………</w:t>
      </w:r>
    </w:p>
    <w:p w14:paraId="2A8351A5" w14:textId="3EA53AE7" w:rsidR="003C5B0B" w:rsidRPr="003C5B0B" w:rsidRDefault="003C5B0B" w:rsidP="003C5B0B">
      <w:pPr>
        <w:rPr>
          <w:rFonts w:asciiTheme="majorBidi" w:hAnsiTheme="majorBidi" w:cstheme="majorBidi"/>
          <w:b/>
          <w:bCs/>
          <w:sz w:val="24"/>
          <w:szCs w:val="24"/>
        </w:rPr>
      </w:pPr>
    </w:p>
    <w:p w14:paraId="0ADFEF8D" w14:textId="77777777" w:rsidR="003C5B0B" w:rsidRPr="003C5B0B" w:rsidRDefault="003C5B0B" w:rsidP="003C5B0B">
      <w:pPr>
        <w:rPr>
          <w:rFonts w:asciiTheme="majorBidi" w:hAnsiTheme="majorBidi" w:cstheme="majorBidi"/>
          <w:sz w:val="24"/>
          <w:szCs w:val="24"/>
        </w:rPr>
      </w:pPr>
      <w:r w:rsidRPr="003C5B0B">
        <w:rPr>
          <w:rFonts w:asciiTheme="majorBidi" w:hAnsiTheme="majorBidi" w:cstheme="majorBidi"/>
          <w:sz w:val="24"/>
          <w:szCs w:val="24"/>
        </w:rPr>
        <w:t>Greetings and regards,</w:t>
      </w:r>
    </w:p>
    <w:p w14:paraId="4BF5A813" w14:textId="77777777" w:rsidR="003C5B0B" w:rsidRPr="003C5B0B" w:rsidRDefault="003C5B0B" w:rsidP="003C5B0B">
      <w:pPr>
        <w:rPr>
          <w:rFonts w:asciiTheme="majorBidi" w:hAnsiTheme="majorBidi" w:cstheme="majorBidi"/>
          <w:sz w:val="24"/>
          <w:szCs w:val="24"/>
        </w:rPr>
      </w:pPr>
    </w:p>
    <w:p w14:paraId="2A3DAF0E" w14:textId="572BC7B7" w:rsidR="003C5B0B" w:rsidRPr="003C5B0B" w:rsidRDefault="003C5B0B" w:rsidP="001D32F1">
      <w:pPr>
        <w:jc w:val="both"/>
        <w:rPr>
          <w:rFonts w:asciiTheme="majorBidi" w:hAnsiTheme="majorBidi" w:cstheme="majorBidi"/>
          <w:sz w:val="24"/>
          <w:szCs w:val="24"/>
        </w:rPr>
      </w:pPr>
      <w:r w:rsidRPr="003C5B0B">
        <w:rPr>
          <w:rFonts w:asciiTheme="majorBidi" w:hAnsiTheme="majorBidi" w:cstheme="majorBidi"/>
          <w:sz w:val="24"/>
          <w:szCs w:val="24"/>
        </w:rPr>
        <w:t>Attached is the Thesis Defense Request Form (Form A) of Mr./Ms. ……………………………………………., a student of ……………………………</w:t>
      </w:r>
      <w:r w:rsidR="00D258B1" w:rsidRPr="003C5B0B">
        <w:rPr>
          <w:rFonts w:asciiTheme="majorBidi" w:hAnsiTheme="majorBidi" w:cstheme="majorBidi"/>
          <w:sz w:val="24"/>
          <w:szCs w:val="24"/>
        </w:rPr>
        <w:t>…...</w:t>
      </w:r>
      <w:r w:rsidRPr="003C5B0B">
        <w:rPr>
          <w:rFonts w:asciiTheme="majorBidi" w:hAnsiTheme="majorBidi" w:cstheme="majorBidi"/>
          <w:sz w:val="24"/>
          <w:szCs w:val="24"/>
        </w:rPr>
        <w:t>, at the ………………………</w:t>
      </w:r>
      <w:r w:rsidR="00D258B1" w:rsidRPr="003C5B0B">
        <w:rPr>
          <w:rFonts w:asciiTheme="majorBidi" w:hAnsiTheme="majorBidi" w:cstheme="majorBidi"/>
          <w:sz w:val="24"/>
          <w:szCs w:val="24"/>
        </w:rPr>
        <w:t>…...</w:t>
      </w:r>
      <w:r w:rsidRPr="003C5B0B">
        <w:rPr>
          <w:rFonts w:asciiTheme="majorBidi" w:hAnsiTheme="majorBidi" w:cstheme="majorBidi"/>
          <w:sz w:val="24"/>
          <w:szCs w:val="24"/>
        </w:rPr>
        <w:t xml:space="preserve"> level.</w:t>
      </w:r>
    </w:p>
    <w:p w14:paraId="1B7170DF" w14:textId="77777777" w:rsidR="003C5B0B" w:rsidRPr="003C5B0B" w:rsidRDefault="003C5B0B" w:rsidP="003C5B0B">
      <w:pPr>
        <w:rPr>
          <w:rFonts w:asciiTheme="majorBidi" w:hAnsiTheme="majorBidi" w:cstheme="majorBidi"/>
          <w:sz w:val="24"/>
          <w:szCs w:val="24"/>
        </w:rPr>
      </w:pPr>
    </w:p>
    <w:p w14:paraId="6A03EB1C" w14:textId="77777777" w:rsidR="003C5B0B" w:rsidRPr="003C5B0B" w:rsidRDefault="003C5B0B" w:rsidP="003C5B0B">
      <w:pPr>
        <w:rPr>
          <w:rFonts w:asciiTheme="majorBidi" w:hAnsiTheme="majorBidi" w:cstheme="majorBidi"/>
          <w:sz w:val="24"/>
          <w:szCs w:val="24"/>
        </w:rPr>
      </w:pPr>
      <w:r w:rsidRPr="003C5B0B">
        <w:rPr>
          <w:rFonts w:asciiTheme="majorBidi" w:hAnsiTheme="majorBidi" w:cstheme="majorBidi"/>
          <w:sz w:val="24"/>
          <w:szCs w:val="24"/>
        </w:rPr>
        <w:t>Furthermore, the following individuals have been appointed as thesis reviewers:</w:t>
      </w:r>
    </w:p>
    <w:tbl>
      <w:tblPr>
        <w:tblStyle w:val="TableGrid"/>
        <w:tblpPr w:leftFromText="180" w:rightFromText="180" w:vertAnchor="text" w:horzAnchor="margin" w:tblpY="448"/>
        <w:tblW w:w="9198" w:type="dxa"/>
        <w:tblLook w:val="04A0" w:firstRow="1" w:lastRow="0" w:firstColumn="1" w:lastColumn="0" w:noHBand="0" w:noVBand="1"/>
      </w:tblPr>
      <w:tblGrid>
        <w:gridCol w:w="510"/>
        <w:gridCol w:w="3198"/>
        <w:gridCol w:w="2331"/>
        <w:gridCol w:w="819"/>
        <w:gridCol w:w="2340"/>
      </w:tblGrid>
      <w:tr w:rsidR="003C5B0B" w14:paraId="62DB2B9F" w14:textId="4074D9A2" w:rsidTr="003C5B0B">
        <w:trPr>
          <w:trHeight w:val="530"/>
        </w:trPr>
        <w:tc>
          <w:tcPr>
            <w:tcW w:w="510" w:type="dxa"/>
          </w:tcPr>
          <w:p w14:paraId="143B652C" w14:textId="50E279D7"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No</w:t>
            </w:r>
          </w:p>
        </w:tc>
        <w:tc>
          <w:tcPr>
            <w:tcW w:w="3198" w:type="dxa"/>
          </w:tcPr>
          <w:p w14:paraId="45A50A19" w14:textId="2A9556E2"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Reviewer (Internal/External)</w:t>
            </w:r>
          </w:p>
        </w:tc>
        <w:tc>
          <w:tcPr>
            <w:tcW w:w="2331" w:type="dxa"/>
          </w:tcPr>
          <w:p w14:paraId="67813500" w14:textId="14C1FA9B"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Name and Surname</w:t>
            </w:r>
          </w:p>
        </w:tc>
        <w:tc>
          <w:tcPr>
            <w:tcW w:w="819" w:type="dxa"/>
          </w:tcPr>
          <w:p w14:paraId="5DCDF876" w14:textId="30AFF1B1"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Field</w:t>
            </w:r>
          </w:p>
        </w:tc>
        <w:tc>
          <w:tcPr>
            <w:tcW w:w="2340" w:type="dxa"/>
          </w:tcPr>
          <w:p w14:paraId="41C1B430" w14:textId="79A30501" w:rsidR="003C5B0B" w:rsidRPr="003C5B0B" w:rsidRDefault="003C5B0B" w:rsidP="003C5B0B">
            <w:pPr>
              <w:jc w:val="center"/>
              <w:rPr>
                <w:rFonts w:asciiTheme="majorBidi" w:hAnsiTheme="majorBidi" w:cstheme="majorBidi"/>
                <w:b/>
                <w:bCs/>
                <w:sz w:val="24"/>
                <w:szCs w:val="24"/>
              </w:rPr>
            </w:pPr>
            <w:r w:rsidRPr="003C5B0B">
              <w:rPr>
                <w:rFonts w:asciiTheme="majorBidi" w:hAnsiTheme="majorBidi" w:cstheme="majorBidi"/>
                <w:b/>
                <w:bCs/>
                <w:sz w:val="24"/>
                <w:szCs w:val="24"/>
              </w:rPr>
              <w:t>University / Faculty</w:t>
            </w:r>
          </w:p>
        </w:tc>
      </w:tr>
      <w:tr w:rsidR="003C5B0B" w14:paraId="381E2BE2" w14:textId="3F2A6FCD" w:rsidTr="003C5B0B">
        <w:trPr>
          <w:trHeight w:val="527"/>
        </w:trPr>
        <w:tc>
          <w:tcPr>
            <w:tcW w:w="510" w:type="dxa"/>
          </w:tcPr>
          <w:p w14:paraId="0D255ED0" w14:textId="0F8728ED" w:rsidR="003C5B0B" w:rsidRPr="003C5B0B" w:rsidRDefault="003C5B0B" w:rsidP="003C5B0B">
            <w:pPr>
              <w:jc w:val="center"/>
              <w:rPr>
                <w:rFonts w:asciiTheme="majorBidi" w:hAnsiTheme="majorBidi" w:cstheme="majorBidi"/>
                <w:sz w:val="24"/>
                <w:szCs w:val="24"/>
              </w:rPr>
            </w:pPr>
            <w:r w:rsidRPr="003C5B0B">
              <w:rPr>
                <w:rFonts w:asciiTheme="majorBidi" w:hAnsiTheme="majorBidi" w:cstheme="majorBidi"/>
                <w:sz w:val="24"/>
                <w:szCs w:val="24"/>
              </w:rPr>
              <w:t>1</w:t>
            </w:r>
          </w:p>
        </w:tc>
        <w:tc>
          <w:tcPr>
            <w:tcW w:w="3198" w:type="dxa"/>
          </w:tcPr>
          <w:p w14:paraId="6DB30230" w14:textId="5A393C73" w:rsidR="003C5B0B" w:rsidRPr="003C5B0B" w:rsidRDefault="003C5B0B" w:rsidP="003C5B0B">
            <w:pPr>
              <w:jc w:val="center"/>
              <w:rPr>
                <w:rFonts w:asciiTheme="majorBidi" w:hAnsiTheme="majorBidi" w:cstheme="majorBidi"/>
                <w:sz w:val="24"/>
                <w:szCs w:val="24"/>
              </w:rPr>
            </w:pPr>
            <w:r w:rsidRPr="003C5B0B">
              <w:rPr>
                <w:rFonts w:asciiTheme="majorBidi" w:hAnsiTheme="majorBidi" w:cstheme="majorBidi"/>
                <w:sz w:val="24"/>
                <w:szCs w:val="24"/>
              </w:rPr>
              <w:t>Internal (within the group)</w:t>
            </w:r>
          </w:p>
        </w:tc>
        <w:tc>
          <w:tcPr>
            <w:tcW w:w="2331" w:type="dxa"/>
          </w:tcPr>
          <w:p w14:paraId="0767E739" w14:textId="77777777" w:rsidR="003C5B0B" w:rsidRDefault="003C5B0B" w:rsidP="003C5B0B">
            <w:pPr>
              <w:jc w:val="center"/>
              <w:rPr>
                <w:rFonts w:asciiTheme="majorBidi" w:hAnsiTheme="majorBidi" w:cstheme="majorBidi"/>
                <w:b/>
                <w:bCs/>
                <w:sz w:val="24"/>
                <w:szCs w:val="24"/>
              </w:rPr>
            </w:pPr>
          </w:p>
        </w:tc>
        <w:tc>
          <w:tcPr>
            <w:tcW w:w="819" w:type="dxa"/>
          </w:tcPr>
          <w:p w14:paraId="5A0FE78F" w14:textId="77777777" w:rsidR="003C5B0B" w:rsidRDefault="003C5B0B" w:rsidP="003C5B0B">
            <w:pPr>
              <w:jc w:val="center"/>
              <w:rPr>
                <w:rFonts w:asciiTheme="majorBidi" w:hAnsiTheme="majorBidi" w:cstheme="majorBidi"/>
                <w:b/>
                <w:bCs/>
                <w:sz w:val="24"/>
                <w:szCs w:val="24"/>
              </w:rPr>
            </w:pPr>
          </w:p>
        </w:tc>
        <w:tc>
          <w:tcPr>
            <w:tcW w:w="2340" w:type="dxa"/>
          </w:tcPr>
          <w:p w14:paraId="2F333BDB" w14:textId="77777777" w:rsidR="003C5B0B" w:rsidRDefault="003C5B0B" w:rsidP="003C5B0B">
            <w:pPr>
              <w:jc w:val="center"/>
              <w:rPr>
                <w:rFonts w:asciiTheme="majorBidi" w:hAnsiTheme="majorBidi" w:cstheme="majorBidi"/>
                <w:b/>
                <w:bCs/>
                <w:sz w:val="24"/>
                <w:szCs w:val="24"/>
              </w:rPr>
            </w:pPr>
          </w:p>
        </w:tc>
      </w:tr>
      <w:tr w:rsidR="003C5B0B" w14:paraId="5DF8093C" w14:textId="77777777" w:rsidTr="003C5B0B">
        <w:trPr>
          <w:trHeight w:val="617"/>
        </w:trPr>
        <w:tc>
          <w:tcPr>
            <w:tcW w:w="510" w:type="dxa"/>
          </w:tcPr>
          <w:p w14:paraId="71D2C6F6" w14:textId="4F39D5AD" w:rsidR="003C5B0B" w:rsidRPr="003C5B0B" w:rsidRDefault="003C5B0B" w:rsidP="003C5B0B">
            <w:pPr>
              <w:jc w:val="center"/>
              <w:rPr>
                <w:rFonts w:asciiTheme="majorBidi" w:hAnsiTheme="majorBidi" w:cstheme="majorBidi"/>
                <w:sz w:val="24"/>
                <w:szCs w:val="24"/>
              </w:rPr>
            </w:pPr>
            <w:r w:rsidRPr="003C5B0B">
              <w:rPr>
                <w:rFonts w:asciiTheme="majorBidi" w:hAnsiTheme="majorBidi" w:cstheme="majorBidi"/>
                <w:sz w:val="24"/>
                <w:szCs w:val="24"/>
              </w:rPr>
              <w:t>2</w:t>
            </w:r>
          </w:p>
        </w:tc>
        <w:tc>
          <w:tcPr>
            <w:tcW w:w="3198" w:type="dxa"/>
          </w:tcPr>
          <w:p w14:paraId="3E27D011" w14:textId="43344189" w:rsidR="003C5B0B" w:rsidRPr="003C5B0B" w:rsidRDefault="003C5B0B" w:rsidP="003C5B0B">
            <w:pPr>
              <w:jc w:val="center"/>
              <w:rPr>
                <w:rFonts w:asciiTheme="majorBidi" w:hAnsiTheme="majorBidi" w:cstheme="majorBidi"/>
                <w:sz w:val="24"/>
                <w:szCs w:val="24"/>
              </w:rPr>
            </w:pPr>
            <w:r w:rsidRPr="003C5B0B">
              <w:rPr>
                <w:rFonts w:asciiTheme="majorBidi" w:hAnsiTheme="majorBidi" w:cstheme="majorBidi"/>
                <w:sz w:val="24"/>
                <w:szCs w:val="24"/>
              </w:rPr>
              <w:t>Internal (within the group)</w:t>
            </w:r>
          </w:p>
        </w:tc>
        <w:tc>
          <w:tcPr>
            <w:tcW w:w="2331" w:type="dxa"/>
          </w:tcPr>
          <w:p w14:paraId="1865EA07" w14:textId="77777777" w:rsidR="003C5B0B" w:rsidRDefault="003C5B0B" w:rsidP="003C5B0B">
            <w:pPr>
              <w:jc w:val="center"/>
              <w:rPr>
                <w:rFonts w:asciiTheme="majorBidi" w:hAnsiTheme="majorBidi" w:cstheme="majorBidi"/>
                <w:b/>
                <w:bCs/>
                <w:sz w:val="24"/>
                <w:szCs w:val="24"/>
              </w:rPr>
            </w:pPr>
          </w:p>
        </w:tc>
        <w:tc>
          <w:tcPr>
            <w:tcW w:w="819" w:type="dxa"/>
          </w:tcPr>
          <w:p w14:paraId="18CFDDD2" w14:textId="77777777" w:rsidR="003C5B0B" w:rsidRDefault="003C5B0B" w:rsidP="003C5B0B">
            <w:pPr>
              <w:jc w:val="center"/>
              <w:rPr>
                <w:rFonts w:asciiTheme="majorBidi" w:hAnsiTheme="majorBidi" w:cstheme="majorBidi"/>
                <w:b/>
                <w:bCs/>
                <w:sz w:val="24"/>
                <w:szCs w:val="24"/>
              </w:rPr>
            </w:pPr>
          </w:p>
        </w:tc>
        <w:tc>
          <w:tcPr>
            <w:tcW w:w="2340" w:type="dxa"/>
          </w:tcPr>
          <w:p w14:paraId="797D7B81" w14:textId="77777777" w:rsidR="003C5B0B" w:rsidRDefault="003C5B0B" w:rsidP="003C5B0B">
            <w:pPr>
              <w:jc w:val="center"/>
              <w:rPr>
                <w:rFonts w:asciiTheme="majorBidi" w:hAnsiTheme="majorBidi" w:cstheme="majorBidi"/>
                <w:b/>
                <w:bCs/>
                <w:sz w:val="24"/>
                <w:szCs w:val="24"/>
              </w:rPr>
            </w:pPr>
          </w:p>
        </w:tc>
      </w:tr>
    </w:tbl>
    <w:p w14:paraId="54B92B6A" w14:textId="77777777" w:rsidR="003C5B0B" w:rsidRDefault="003C5B0B" w:rsidP="003C5B0B">
      <w:pPr>
        <w:jc w:val="center"/>
        <w:rPr>
          <w:rFonts w:asciiTheme="majorBidi" w:hAnsiTheme="majorBidi" w:cstheme="majorBidi"/>
          <w:b/>
          <w:bCs/>
          <w:sz w:val="24"/>
          <w:szCs w:val="24"/>
        </w:rPr>
      </w:pPr>
    </w:p>
    <w:p w14:paraId="6669F52D" w14:textId="044C83E3" w:rsidR="003C5B0B" w:rsidRDefault="003C5B0B" w:rsidP="003C5B0B">
      <w:pPr>
        <w:rPr>
          <w:rFonts w:asciiTheme="majorBidi" w:hAnsiTheme="majorBidi" w:cstheme="majorBidi"/>
          <w:b/>
          <w:bCs/>
          <w:sz w:val="24"/>
          <w:szCs w:val="24"/>
        </w:rPr>
      </w:pPr>
      <w:r>
        <w:rPr>
          <w:rFonts w:asciiTheme="majorBidi" w:hAnsiTheme="majorBidi" w:cstheme="majorBidi"/>
          <w:b/>
          <w:bCs/>
          <w:sz w:val="24"/>
          <w:szCs w:val="24"/>
        </w:rPr>
        <w:t>Date and Signature of Department Head:  ……</w:t>
      </w:r>
      <w:r w:rsidR="00D258B1">
        <w:rPr>
          <w:rFonts w:asciiTheme="majorBidi" w:hAnsiTheme="majorBidi" w:cstheme="majorBidi"/>
          <w:b/>
          <w:bCs/>
          <w:sz w:val="24"/>
          <w:szCs w:val="24"/>
        </w:rPr>
        <w:t>…...</w:t>
      </w:r>
    </w:p>
    <w:p w14:paraId="2900A8BE" w14:textId="77777777" w:rsidR="00E1245C" w:rsidRDefault="00E1245C" w:rsidP="003C5B0B">
      <w:pPr>
        <w:rPr>
          <w:rFonts w:asciiTheme="majorBidi" w:hAnsiTheme="majorBidi" w:cstheme="majorBidi"/>
          <w:b/>
          <w:bCs/>
          <w:sz w:val="24"/>
          <w:szCs w:val="24"/>
        </w:rPr>
      </w:pPr>
    </w:p>
    <w:p w14:paraId="20E8A1F6" w14:textId="77777777" w:rsidR="00E1245C" w:rsidRDefault="00E1245C" w:rsidP="003C5B0B">
      <w:pPr>
        <w:rPr>
          <w:rFonts w:asciiTheme="majorBidi" w:hAnsiTheme="majorBidi" w:cstheme="majorBidi"/>
          <w:b/>
          <w:bCs/>
          <w:sz w:val="24"/>
          <w:szCs w:val="24"/>
        </w:rPr>
      </w:pPr>
    </w:p>
    <w:p w14:paraId="39E6F3AB" w14:textId="34FE99EC" w:rsidR="00E1245C" w:rsidRDefault="00E1245C" w:rsidP="003C5B0B">
      <w:pPr>
        <w:rPr>
          <w:rFonts w:asciiTheme="majorBidi" w:hAnsiTheme="majorBidi" w:cstheme="majorBidi"/>
          <w:b/>
          <w:bCs/>
          <w:sz w:val="24"/>
          <w:szCs w:val="24"/>
        </w:rPr>
      </w:pPr>
    </w:p>
    <w:p w14:paraId="6FB8933F" w14:textId="77777777" w:rsidR="00E1245C" w:rsidRDefault="00E1245C" w:rsidP="003C5B0B">
      <w:pPr>
        <w:rPr>
          <w:rFonts w:asciiTheme="majorBidi" w:hAnsiTheme="majorBidi" w:cstheme="majorBidi"/>
          <w:b/>
          <w:bCs/>
          <w:sz w:val="24"/>
          <w:szCs w:val="24"/>
        </w:rPr>
      </w:pPr>
    </w:p>
    <w:p w14:paraId="467B08CF" w14:textId="4EE6127E" w:rsidR="002C278D" w:rsidRPr="0024335D" w:rsidRDefault="002C278D" w:rsidP="002C278D">
      <w:pPr>
        <w:bidi/>
        <w:jc w:val="both"/>
        <w:rPr>
          <w:rFonts w:cs="B Nazanin"/>
          <w:b/>
          <w:bCs/>
          <w:sz w:val="24"/>
          <w:szCs w:val="24"/>
        </w:rPr>
      </w:pPr>
      <w:r w:rsidRPr="0024335D">
        <w:rPr>
          <w:rFonts w:cs="B Nazanin" w:hint="cs"/>
          <w:b/>
          <w:bCs/>
          <w:sz w:val="24"/>
          <w:szCs w:val="24"/>
          <w:rtl/>
        </w:rPr>
        <w:lastRenderedPageBreak/>
        <w:t xml:space="preserve">مدیر </w:t>
      </w:r>
      <w:r w:rsidRPr="0024335D">
        <w:rPr>
          <w:rFonts w:cs="B Nazanin"/>
          <w:b/>
          <w:bCs/>
          <w:sz w:val="24"/>
          <w:szCs w:val="24"/>
        </w:rPr>
        <w:t xml:space="preserve"> </w:t>
      </w:r>
      <w:r w:rsidRPr="0024335D">
        <w:rPr>
          <w:rFonts w:cs="B Nazanin" w:hint="cs"/>
          <w:b/>
          <w:bCs/>
          <w:sz w:val="24"/>
          <w:szCs w:val="24"/>
          <w:rtl/>
        </w:rPr>
        <w:t>محترم</w:t>
      </w:r>
      <w:r w:rsidRPr="0024335D">
        <w:rPr>
          <w:rFonts w:cs="B Nazanin"/>
          <w:b/>
          <w:bCs/>
          <w:sz w:val="24"/>
          <w:szCs w:val="24"/>
        </w:rPr>
        <w:t xml:space="preserve"> </w:t>
      </w:r>
      <w:r w:rsidRPr="0024335D">
        <w:rPr>
          <w:rFonts w:cs="B Nazanin" w:hint="cs"/>
          <w:b/>
          <w:bCs/>
          <w:sz w:val="24"/>
          <w:szCs w:val="24"/>
          <w:rtl/>
        </w:rPr>
        <w:t>آموزش</w:t>
      </w:r>
      <w:r w:rsidRPr="0024335D">
        <w:rPr>
          <w:rFonts w:cs="B Nazanin"/>
          <w:b/>
          <w:bCs/>
          <w:sz w:val="24"/>
          <w:szCs w:val="24"/>
        </w:rPr>
        <w:t xml:space="preserve"> </w:t>
      </w:r>
      <w:r w:rsidRPr="0024335D">
        <w:rPr>
          <w:rFonts w:cs="B Nazanin" w:hint="cs"/>
          <w:b/>
          <w:bCs/>
          <w:sz w:val="24"/>
          <w:szCs w:val="24"/>
          <w:rtl/>
        </w:rPr>
        <w:t>تحصيلات</w:t>
      </w:r>
      <w:r w:rsidRPr="0024335D">
        <w:rPr>
          <w:rFonts w:cs="B Nazanin"/>
          <w:b/>
          <w:bCs/>
          <w:sz w:val="24"/>
          <w:szCs w:val="24"/>
        </w:rPr>
        <w:t xml:space="preserve"> </w:t>
      </w:r>
      <w:r w:rsidRPr="0024335D">
        <w:rPr>
          <w:rFonts w:cs="B Nazanin" w:hint="cs"/>
          <w:b/>
          <w:bCs/>
          <w:sz w:val="24"/>
          <w:szCs w:val="24"/>
          <w:rtl/>
        </w:rPr>
        <w:t>تكميلي</w:t>
      </w:r>
      <w:r w:rsidR="00B2663E">
        <w:rPr>
          <w:rFonts w:cs="B Nazanin" w:hint="cs"/>
          <w:b/>
          <w:bCs/>
          <w:sz w:val="24"/>
          <w:szCs w:val="24"/>
          <w:rtl/>
        </w:rPr>
        <w:t>/ معاون پژوهشی</w:t>
      </w:r>
      <w:r w:rsidRPr="0024335D">
        <w:rPr>
          <w:rFonts w:cs="B Nazanin"/>
          <w:b/>
          <w:bCs/>
          <w:sz w:val="24"/>
          <w:szCs w:val="24"/>
        </w:rPr>
        <w:t xml:space="preserve"> </w:t>
      </w:r>
      <w:r w:rsidRPr="0024335D">
        <w:rPr>
          <w:rFonts w:cs="B Nazanin" w:hint="cs"/>
          <w:b/>
          <w:bCs/>
          <w:sz w:val="24"/>
          <w:szCs w:val="24"/>
          <w:rtl/>
        </w:rPr>
        <w:t>دانشكده</w:t>
      </w:r>
    </w:p>
    <w:p w14:paraId="790DD13A" w14:textId="77777777" w:rsidR="002C278D" w:rsidRPr="0024335D" w:rsidRDefault="002C278D" w:rsidP="002C278D">
      <w:pPr>
        <w:bidi/>
        <w:jc w:val="both"/>
        <w:rPr>
          <w:rFonts w:cs="B Nazanin"/>
          <w:sz w:val="24"/>
          <w:szCs w:val="24"/>
        </w:rPr>
      </w:pPr>
      <w:r w:rsidRPr="0024335D">
        <w:rPr>
          <w:rFonts w:cs="B Nazanin" w:hint="cs"/>
          <w:sz w:val="24"/>
          <w:szCs w:val="24"/>
          <w:rtl/>
        </w:rPr>
        <w:t>با</w:t>
      </w:r>
      <w:r w:rsidRPr="0024335D">
        <w:rPr>
          <w:rFonts w:cs="B Nazanin"/>
          <w:sz w:val="24"/>
          <w:szCs w:val="24"/>
        </w:rPr>
        <w:t xml:space="preserve"> </w:t>
      </w:r>
      <w:r w:rsidRPr="0024335D">
        <w:rPr>
          <w:rFonts w:cs="B Nazanin" w:hint="cs"/>
          <w:sz w:val="24"/>
          <w:szCs w:val="24"/>
          <w:rtl/>
        </w:rPr>
        <w:t>سلام</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احترام</w:t>
      </w:r>
    </w:p>
    <w:p w14:paraId="22208AB8" w14:textId="4D27E69A" w:rsidR="002C278D" w:rsidRPr="0024335D" w:rsidRDefault="002C278D" w:rsidP="002C278D">
      <w:pPr>
        <w:bidi/>
        <w:jc w:val="both"/>
        <w:rPr>
          <w:rFonts w:cs="B Nazanin"/>
          <w:sz w:val="24"/>
          <w:szCs w:val="24"/>
        </w:rPr>
      </w:pPr>
      <w:r w:rsidRPr="0024335D">
        <w:rPr>
          <w:rFonts w:cs="B Nazanin" w:hint="cs"/>
          <w:sz w:val="24"/>
          <w:szCs w:val="24"/>
          <w:rtl/>
        </w:rPr>
        <w:t>بدين</w:t>
      </w:r>
      <w:r w:rsidRPr="0024335D">
        <w:rPr>
          <w:rFonts w:cs="B Nazanin"/>
          <w:sz w:val="24"/>
          <w:szCs w:val="24"/>
        </w:rPr>
        <w:t xml:space="preserve"> </w:t>
      </w:r>
      <w:r w:rsidRPr="0024335D">
        <w:rPr>
          <w:rFonts w:cs="B Nazanin" w:hint="cs"/>
          <w:sz w:val="24"/>
          <w:szCs w:val="24"/>
          <w:rtl/>
        </w:rPr>
        <w:t>وسيله</w:t>
      </w:r>
      <w:r w:rsidRPr="0024335D">
        <w:rPr>
          <w:rFonts w:cs="B Nazanin"/>
          <w:sz w:val="24"/>
          <w:szCs w:val="24"/>
        </w:rPr>
        <w:t xml:space="preserve"> </w:t>
      </w:r>
      <w:r w:rsidRPr="0024335D">
        <w:rPr>
          <w:rFonts w:cs="B Nazanin" w:hint="cs"/>
          <w:sz w:val="24"/>
          <w:szCs w:val="24"/>
          <w:rtl/>
        </w:rPr>
        <w:t>افراد</w:t>
      </w:r>
      <w:r w:rsidRPr="0024335D">
        <w:rPr>
          <w:rFonts w:cs="B Nazanin"/>
          <w:sz w:val="24"/>
          <w:szCs w:val="24"/>
        </w:rPr>
        <w:t xml:space="preserve"> </w:t>
      </w:r>
      <w:r w:rsidRPr="0024335D">
        <w:rPr>
          <w:rFonts w:cs="B Nazanin" w:hint="cs"/>
          <w:sz w:val="24"/>
          <w:szCs w:val="24"/>
          <w:rtl/>
        </w:rPr>
        <w:t>داوران</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ناظر</w:t>
      </w:r>
      <w:r w:rsidRPr="0024335D">
        <w:rPr>
          <w:rFonts w:cs="B Nazanin"/>
          <w:sz w:val="24"/>
          <w:szCs w:val="24"/>
        </w:rPr>
        <w:t xml:space="preserve"> </w:t>
      </w:r>
      <w:r w:rsidRPr="0024335D">
        <w:rPr>
          <w:rFonts w:cs="B Nazanin" w:hint="cs"/>
          <w:sz w:val="24"/>
          <w:szCs w:val="24"/>
          <w:rtl/>
        </w:rPr>
        <w:t>(نماينده) تحصيلات</w:t>
      </w:r>
      <w:r w:rsidRPr="0024335D">
        <w:rPr>
          <w:rFonts w:cs="B Nazanin"/>
          <w:sz w:val="24"/>
          <w:szCs w:val="24"/>
        </w:rPr>
        <w:t xml:space="preserve"> </w:t>
      </w:r>
      <w:r w:rsidRPr="0024335D">
        <w:rPr>
          <w:rFonts w:cs="B Nazanin" w:hint="cs"/>
          <w:sz w:val="24"/>
          <w:szCs w:val="24"/>
          <w:rtl/>
        </w:rPr>
        <w:t>تكميلي</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شرح</w:t>
      </w:r>
      <w:r w:rsidRPr="0024335D">
        <w:rPr>
          <w:rFonts w:cs="B Nazanin"/>
          <w:sz w:val="24"/>
          <w:szCs w:val="24"/>
        </w:rPr>
        <w:t xml:space="preserve"> </w:t>
      </w:r>
      <w:r w:rsidRPr="0024335D">
        <w:rPr>
          <w:rFonts w:cs="B Nazanin" w:hint="cs"/>
          <w:sz w:val="24"/>
          <w:szCs w:val="24"/>
          <w:rtl/>
        </w:rPr>
        <w:t>زير</w:t>
      </w:r>
      <w:r w:rsidRPr="0024335D">
        <w:rPr>
          <w:rFonts w:cs="B Nazanin"/>
          <w:sz w:val="24"/>
          <w:szCs w:val="24"/>
        </w:rPr>
        <w:t xml:space="preserve"> </w:t>
      </w:r>
      <w:r w:rsidRPr="0024335D">
        <w:rPr>
          <w:rFonts w:cs="B Nazanin" w:hint="cs"/>
          <w:sz w:val="24"/>
          <w:szCs w:val="24"/>
          <w:rtl/>
        </w:rPr>
        <w:t>جهت</w:t>
      </w:r>
      <w:r w:rsidRPr="0024335D">
        <w:rPr>
          <w:rFonts w:cs="B Nazanin"/>
          <w:sz w:val="24"/>
          <w:szCs w:val="24"/>
        </w:rPr>
        <w:t xml:space="preserve"> </w:t>
      </w:r>
      <w:r w:rsidRPr="0024335D">
        <w:rPr>
          <w:rFonts w:cs="B Nazanin" w:hint="cs"/>
          <w:sz w:val="24"/>
          <w:szCs w:val="24"/>
          <w:rtl/>
        </w:rPr>
        <w:t>دفاع</w:t>
      </w:r>
      <w:r w:rsidRPr="0024335D">
        <w:rPr>
          <w:rFonts w:cs="B Nazanin"/>
          <w:sz w:val="24"/>
          <w:szCs w:val="24"/>
        </w:rPr>
        <w:t xml:space="preserve"> </w:t>
      </w:r>
      <w:r w:rsidRPr="0024335D">
        <w:rPr>
          <w:rFonts w:cs="B Nazanin" w:hint="cs"/>
          <w:sz w:val="24"/>
          <w:szCs w:val="24"/>
          <w:rtl/>
        </w:rPr>
        <w:t>از</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r w:rsidRPr="0024335D">
        <w:rPr>
          <w:rFonts w:cs="B Nazanin" w:hint="cs"/>
          <w:sz w:val="24"/>
          <w:szCs w:val="24"/>
          <w:rtl/>
        </w:rPr>
        <w:t>دانشجوي</w:t>
      </w:r>
      <w:r w:rsidRPr="0024335D">
        <w:rPr>
          <w:rFonts w:cs="B Nazanin"/>
          <w:sz w:val="24"/>
          <w:szCs w:val="24"/>
        </w:rPr>
        <w:t xml:space="preserve"> </w:t>
      </w:r>
      <w:r w:rsidRPr="0024335D">
        <w:rPr>
          <w:rFonts w:cs="B Nazanin" w:hint="cs"/>
          <w:sz w:val="24"/>
          <w:szCs w:val="24"/>
          <w:rtl/>
        </w:rPr>
        <w:t>فوق</w:t>
      </w:r>
      <w:r w:rsidRPr="0024335D">
        <w:rPr>
          <w:rFonts w:cs="B Nazanin"/>
          <w:sz w:val="24"/>
          <w:szCs w:val="24"/>
        </w:rPr>
        <w:t xml:space="preserve"> </w:t>
      </w:r>
      <w:r w:rsidRPr="0024335D">
        <w:rPr>
          <w:rFonts w:cs="B Nazanin" w:hint="cs"/>
          <w:sz w:val="24"/>
          <w:szCs w:val="24"/>
          <w:rtl/>
        </w:rPr>
        <w:t>الذكر</w:t>
      </w:r>
      <w:r w:rsidRPr="0024335D">
        <w:rPr>
          <w:rFonts w:cs="B Nazanin"/>
          <w:sz w:val="24"/>
          <w:szCs w:val="24"/>
        </w:rPr>
        <w:t xml:space="preserve"> </w:t>
      </w:r>
      <w:r w:rsidRPr="0024335D">
        <w:rPr>
          <w:rFonts w:cs="B Nazanin" w:hint="cs"/>
          <w:sz w:val="24"/>
          <w:szCs w:val="24"/>
          <w:rtl/>
        </w:rPr>
        <w:t>معرفي</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گردند</w:t>
      </w:r>
      <w:r w:rsidRPr="0024335D">
        <w:rPr>
          <w:rFonts w:cs="B Nazanin"/>
          <w:sz w:val="24"/>
          <w:szCs w:val="24"/>
        </w:rPr>
        <w:t xml:space="preserve">. </w:t>
      </w:r>
      <w:r w:rsidRPr="0024335D">
        <w:rPr>
          <w:rFonts w:cs="B Nazanin" w:hint="cs"/>
          <w:sz w:val="24"/>
          <w:szCs w:val="24"/>
          <w:rtl/>
        </w:rPr>
        <w:t>لطفاً</w:t>
      </w:r>
      <w:r w:rsidRPr="0024335D">
        <w:rPr>
          <w:rFonts w:cs="B Nazanin"/>
          <w:sz w:val="24"/>
          <w:szCs w:val="24"/>
        </w:rPr>
        <w:t xml:space="preserve"> </w:t>
      </w:r>
      <w:r w:rsidRPr="0024335D">
        <w:rPr>
          <w:rFonts w:cs="B Nazanin" w:hint="cs"/>
          <w:sz w:val="24"/>
          <w:szCs w:val="24"/>
          <w:rtl/>
        </w:rPr>
        <w:t>اقدام</w:t>
      </w:r>
      <w:r w:rsidRPr="0024335D">
        <w:rPr>
          <w:rFonts w:cs="B Nazanin"/>
          <w:sz w:val="24"/>
          <w:szCs w:val="24"/>
        </w:rPr>
        <w:t xml:space="preserve"> </w:t>
      </w:r>
      <w:r w:rsidRPr="0024335D">
        <w:rPr>
          <w:rFonts w:cs="B Nazanin" w:hint="cs"/>
          <w:sz w:val="24"/>
          <w:szCs w:val="24"/>
          <w:rtl/>
        </w:rPr>
        <w:t>لازم</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عمل آيد</w:t>
      </w:r>
      <w:r w:rsidRPr="0024335D">
        <w:rPr>
          <w:rFonts w:cs="B Nazanin"/>
          <w:sz w:val="24"/>
          <w:szCs w:val="24"/>
        </w:rPr>
        <w:t>:</w:t>
      </w:r>
    </w:p>
    <w:p w14:paraId="55767701" w14:textId="77777777" w:rsidR="002C278D" w:rsidRPr="0024335D" w:rsidRDefault="002C278D" w:rsidP="002C278D">
      <w:pPr>
        <w:bidi/>
        <w:jc w:val="both"/>
        <w:rPr>
          <w:rFonts w:cs="B Nazanin"/>
          <w:sz w:val="24"/>
          <w:szCs w:val="24"/>
        </w:rPr>
      </w:pPr>
      <w:r w:rsidRPr="0024335D">
        <w:rPr>
          <w:rFonts w:cs="B Nazanin" w:hint="cs"/>
          <w:sz w:val="24"/>
          <w:szCs w:val="24"/>
          <w:rtl/>
        </w:rPr>
        <w:t>داور</w:t>
      </w:r>
      <w:r w:rsidRPr="0024335D">
        <w:rPr>
          <w:rFonts w:cs="B Nazanin"/>
          <w:sz w:val="24"/>
          <w:szCs w:val="24"/>
        </w:rPr>
        <w:t xml:space="preserve"> </w:t>
      </w:r>
      <w:r w:rsidRPr="0024335D">
        <w:rPr>
          <w:rFonts w:cs="B Nazanin" w:hint="cs"/>
          <w:sz w:val="24"/>
          <w:szCs w:val="24"/>
          <w:rtl/>
        </w:rPr>
        <w:t>اول</w:t>
      </w:r>
      <w:r w:rsidRPr="0024335D">
        <w:rPr>
          <w:rFonts w:cs="B Nazanin"/>
          <w:sz w:val="24"/>
          <w:szCs w:val="24"/>
        </w:rPr>
        <w:t>:</w:t>
      </w:r>
    </w:p>
    <w:p w14:paraId="3CC04A1D" w14:textId="77777777" w:rsidR="002C278D" w:rsidRPr="0024335D" w:rsidRDefault="002C278D" w:rsidP="002C278D">
      <w:pPr>
        <w:bidi/>
        <w:jc w:val="both"/>
        <w:rPr>
          <w:rFonts w:cs="B Nazanin"/>
          <w:sz w:val="24"/>
          <w:szCs w:val="24"/>
        </w:rPr>
      </w:pPr>
      <w:r w:rsidRPr="0024335D">
        <w:rPr>
          <w:rFonts w:cs="B Nazanin" w:hint="cs"/>
          <w:sz w:val="24"/>
          <w:szCs w:val="24"/>
          <w:rtl/>
        </w:rPr>
        <w:t>داور</w:t>
      </w:r>
      <w:r w:rsidRPr="0024335D">
        <w:rPr>
          <w:rFonts w:cs="B Nazanin"/>
          <w:sz w:val="24"/>
          <w:szCs w:val="24"/>
        </w:rPr>
        <w:t xml:space="preserve"> </w:t>
      </w:r>
      <w:r w:rsidRPr="0024335D">
        <w:rPr>
          <w:rFonts w:cs="B Nazanin" w:hint="cs"/>
          <w:sz w:val="24"/>
          <w:szCs w:val="24"/>
          <w:rtl/>
        </w:rPr>
        <w:t>دوم</w:t>
      </w:r>
      <w:r w:rsidRPr="0024335D">
        <w:rPr>
          <w:rFonts w:cs="B Nazanin"/>
          <w:sz w:val="24"/>
          <w:szCs w:val="24"/>
        </w:rPr>
        <w:t>:</w:t>
      </w:r>
    </w:p>
    <w:p w14:paraId="37E811D4" w14:textId="77777777" w:rsidR="002C278D" w:rsidRPr="0024335D" w:rsidRDefault="002C278D" w:rsidP="002C278D">
      <w:pPr>
        <w:bidi/>
        <w:jc w:val="both"/>
        <w:rPr>
          <w:rFonts w:cs="B Nazanin"/>
          <w:sz w:val="24"/>
          <w:szCs w:val="24"/>
          <w:rtl/>
        </w:rPr>
      </w:pPr>
      <w:r w:rsidRPr="0024335D">
        <w:rPr>
          <w:rFonts w:cs="B Nazanin" w:hint="cs"/>
          <w:sz w:val="24"/>
          <w:szCs w:val="24"/>
          <w:rtl/>
        </w:rPr>
        <w:t>ناظر</w:t>
      </w:r>
      <w:r w:rsidRPr="0024335D">
        <w:rPr>
          <w:rFonts w:cs="B Nazanin"/>
          <w:sz w:val="24"/>
          <w:szCs w:val="24"/>
        </w:rPr>
        <w:t xml:space="preserve"> </w:t>
      </w:r>
      <w:r w:rsidRPr="0024335D">
        <w:rPr>
          <w:rFonts w:cs="B Nazanin" w:hint="cs"/>
          <w:sz w:val="24"/>
          <w:szCs w:val="24"/>
          <w:rtl/>
        </w:rPr>
        <w:t>تحصيلات</w:t>
      </w:r>
      <w:r w:rsidRPr="0024335D">
        <w:rPr>
          <w:rFonts w:cs="B Nazanin"/>
          <w:sz w:val="24"/>
          <w:szCs w:val="24"/>
        </w:rPr>
        <w:t xml:space="preserve"> </w:t>
      </w:r>
      <w:r w:rsidRPr="0024335D">
        <w:rPr>
          <w:rFonts w:cs="B Nazanin" w:hint="cs"/>
          <w:sz w:val="24"/>
          <w:szCs w:val="24"/>
          <w:rtl/>
        </w:rPr>
        <w:t>تكميلي</w:t>
      </w:r>
      <w:r w:rsidRPr="0024335D">
        <w:rPr>
          <w:rFonts w:cs="B Nazanin"/>
          <w:sz w:val="24"/>
          <w:szCs w:val="24"/>
        </w:rPr>
        <w:t xml:space="preserve"> </w:t>
      </w:r>
      <w:r w:rsidRPr="0024335D">
        <w:rPr>
          <w:rFonts w:cs="B Nazanin" w:hint="cs"/>
          <w:sz w:val="24"/>
          <w:szCs w:val="24"/>
          <w:rtl/>
        </w:rPr>
        <w:t>دانشكده</w:t>
      </w:r>
      <w:r w:rsidRPr="0024335D">
        <w:rPr>
          <w:rFonts w:cs="B Nazanin"/>
          <w:sz w:val="24"/>
          <w:szCs w:val="24"/>
        </w:rPr>
        <w:t>:</w:t>
      </w:r>
    </w:p>
    <w:p w14:paraId="5D00BCF1" w14:textId="77777777" w:rsidR="002C278D" w:rsidRPr="0024335D" w:rsidRDefault="002C278D" w:rsidP="002C278D">
      <w:pPr>
        <w:bidi/>
        <w:jc w:val="both"/>
        <w:rPr>
          <w:rFonts w:cs="B Nazanin"/>
          <w:sz w:val="24"/>
          <w:szCs w:val="24"/>
        </w:rPr>
      </w:pPr>
    </w:p>
    <w:p w14:paraId="005D5BF8" w14:textId="77777777" w:rsidR="002C278D" w:rsidRPr="0024335D" w:rsidRDefault="002C278D" w:rsidP="002C278D">
      <w:pPr>
        <w:bidi/>
        <w:jc w:val="center"/>
        <w:rPr>
          <w:rFonts w:cs="B Nazanin"/>
          <w:sz w:val="24"/>
          <w:szCs w:val="24"/>
          <w:rtl/>
        </w:rPr>
      </w:pPr>
      <w:r w:rsidRPr="0024335D">
        <w:rPr>
          <w:rFonts w:cs="B Nazanin" w:hint="cs"/>
          <w:sz w:val="24"/>
          <w:szCs w:val="24"/>
          <w:rtl/>
        </w:rPr>
        <w:t>تاريخ</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امضاء</w:t>
      </w:r>
      <w:r w:rsidRPr="0024335D">
        <w:rPr>
          <w:rFonts w:cs="B Nazanin"/>
          <w:sz w:val="24"/>
          <w:szCs w:val="24"/>
        </w:rPr>
        <w:t xml:space="preserve"> </w:t>
      </w:r>
      <w:r w:rsidRPr="0024335D">
        <w:rPr>
          <w:rFonts w:cs="B Nazanin" w:hint="cs"/>
          <w:sz w:val="24"/>
          <w:szCs w:val="24"/>
          <w:rtl/>
        </w:rPr>
        <w:t>معاون آموزشی</w:t>
      </w:r>
      <w:r w:rsidRPr="0024335D">
        <w:rPr>
          <w:rFonts w:cs="B Nazanin"/>
          <w:sz w:val="24"/>
          <w:szCs w:val="24"/>
        </w:rPr>
        <w:t xml:space="preserve"> </w:t>
      </w:r>
      <w:r w:rsidRPr="0024335D">
        <w:rPr>
          <w:rFonts w:cs="B Nazanin" w:hint="cs"/>
          <w:sz w:val="24"/>
          <w:szCs w:val="24"/>
          <w:rtl/>
        </w:rPr>
        <w:t>دانشكده</w:t>
      </w:r>
    </w:p>
    <w:p w14:paraId="189DFA95" w14:textId="77777777" w:rsidR="002C278D" w:rsidRPr="0024335D" w:rsidRDefault="002C278D" w:rsidP="002C278D">
      <w:pPr>
        <w:bidi/>
        <w:jc w:val="center"/>
        <w:rPr>
          <w:rFonts w:cs="B Nazanin"/>
          <w:sz w:val="24"/>
          <w:szCs w:val="24"/>
        </w:rPr>
      </w:pPr>
    </w:p>
    <w:p w14:paraId="7FA2F686" w14:textId="77777777" w:rsidR="002C278D" w:rsidRPr="0024335D" w:rsidRDefault="002C278D" w:rsidP="002C278D">
      <w:pPr>
        <w:bidi/>
        <w:jc w:val="both"/>
        <w:rPr>
          <w:rFonts w:cs="B Nazanin"/>
          <w:sz w:val="24"/>
          <w:szCs w:val="24"/>
        </w:rPr>
      </w:pPr>
      <w:r w:rsidRPr="0024335D">
        <w:rPr>
          <w:rFonts w:cs="B Nazanin"/>
          <w:sz w:val="24"/>
          <w:szCs w:val="24"/>
        </w:rPr>
        <w:t>--------------------------------------------------------------------------------------------------</w:t>
      </w:r>
    </w:p>
    <w:p w14:paraId="29D87D6E" w14:textId="77777777" w:rsidR="002C278D" w:rsidRPr="0024335D" w:rsidRDefault="002C278D" w:rsidP="002C278D">
      <w:pPr>
        <w:bidi/>
        <w:jc w:val="both"/>
        <w:rPr>
          <w:rFonts w:cs="B Nazanin"/>
          <w:b/>
          <w:bCs/>
          <w:sz w:val="28"/>
          <w:szCs w:val="28"/>
          <w:rtl/>
        </w:rPr>
      </w:pPr>
      <w:r w:rsidRPr="0024335D">
        <w:rPr>
          <w:rFonts w:cs="B Nazanin" w:hint="cs"/>
          <w:b/>
          <w:bCs/>
          <w:sz w:val="28"/>
          <w:szCs w:val="28"/>
          <w:rtl/>
        </w:rPr>
        <w:t>معاون</w:t>
      </w:r>
      <w:r w:rsidRPr="0024335D">
        <w:rPr>
          <w:rFonts w:cs="B Nazanin"/>
          <w:b/>
          <w:bCs/>
          <w:sz w:val="28"/>
          <w:szCs w:val="28"/>
          <w:rtl/>
        </w:rPr>
        <w:t xml:space="preserve"> </w:t>
      </w:r>
      <w:r w:rsidRPr="0024335D">
        <w:rPr>
          <w:rFonts w:cs="B Nazanin" w:hint="cs"/>
          <w:b/>
          <w:bCs/>
          <w:sz w:val="28"/>
          <w:szCs w:val="28"/>
          <w:rtl/>
        </w:rPr>
        <w:t>محترم آموزشی</w:t>
      </w:r>
      <w:r w:rsidRPr="0024335D">
        <w:rPr>
          <w:rFonts w:cs="B Nazanin"/>
          <w:b/>
          <w:bCs/>
          <w:sz w:val="28"/>
          <w:szCs w:val="28"/>
          <w:rtl/>
        </w:rPr>
        <w:t xml:space="preserve"> </w:t>
      </w:r>
      <w:r w:rsidRPr="0024335D">
        <w:rPr>
          <w:rFonts w:cs="B Nazanin" w:hint="cs"/>
          <w:b/>
          <w:bCs/>
          <w:sz w:val="28"/>
          <w:szCs w:val="28"/>
          <w:rtl/>
        </w:rPr>
        <w:t>دانشكده</w:t>
      </w:r>
    </w:p>
    <w:p w14:paraId="7150AFA9" w14:textId="695552F2" w:rsidR="002C278D" w:rsidRDefault="002C278D" w:rsidP="002C278D">
      <w:pPr>
        <w:bidi/>
        <w:jc w:val="both"/>
        <w:rPr>
          <w:rFonts w:cs="B Nazanin"/>
          <w:sz w:val="28"/>
          <w:szCs w:val="28"/>
          <w:rtl/>
        </w:rPr>
      </w:pPr>
      <w:r w:rsidRPr="0024335D">
        <w:rPr>
          <w:rFonts w:cs="B Nazanin" w:hint="cs"/>
          <w:sz w:val="28"/>
          <w:szCs w:val="28"/>
          <w:rtl/>
        </w:rPr>
        <w:t>با</w:t>
      </w:r>
      <w:r w:rsidRPr="0024335D">
        <w:rPr>
          <w:rFonts w:cs="B Nazanin"/>
          <w:sz w:val="28"/>
          <w:szCs w:val="28"/>
        </w:rPr>
        <w:t xml:space="preserve"> </w:t>
      </w:r>
      <w:r w:rsidRPr="0024335D">
        <w:rPr>
          <w:rFonts w:cs="B Nazanin" w:hint="cs"/>
          <w:sz w:val="28"/>
          <w:szCs w:val="28"/>
          <w:rtl/>
        </w:rPr>
        <w:t>توجه</w:t>
      </w:r>
      <w:r w:rsidRPr="0024335D">
        <w:rPr>
          <w:rFonts w:cs="B Nazanin"/>
          <w:sz w:val="28"/>
          <w:szCs w:val="28"/>
        </w:rPr>
        <w:t xml:space="preserve"> </w:t>
      </w:r>
      <w:r w:rsidRPr="0024335D">
        <w:rPr>
          <w:rFonts w:cs="B Nazanin" w:hint="cs"/>
          <w:sz w:val="28"/>
          <w:szCs w:val="28"/>
          <w:rtl/>
        </w:rPr>
        <w:t>به</w:t>
      </w:r>
      <w:r w:rsidRPr="0024335D">
        <w:rPr>
          <w:rFonts w:cs="B Nazanin"/>
          <w:sz w:val="28"/>
          <w:szCs w:val="28"/>
        </w:rPr>
        <w:t xml:space="preserve"> </w:t>
      </w:r>
      <w:r w:rsidRPr="0024335D">
        <w:rPr>
          <w:rFonts w:cs="B Nazanin" w:hint="cs"/>
          <w:sz w:val="28"/>
          <w:szCs w:val="28"/>
          <w:rtl/>
        </w:rPr>
        <w:t>تحويل</w:t>
      </w:r>
      <w:r w:rsidRPr="0024335D">
        <w:rPr>
          <w:rFonts w:cs="B Nazanin"/>
          <w:sz w:val="28"/>
          <w:szCs w:val="28"/>
        </w:rPr>
        <w:t xml:space="preserve"> </w:t>
      </w:r>
      <w:r w:rsidRPr="0024335D">
        <w:rPr>
          <w:rFonts w:cs="B Nazanin" w:hint="cs"/>
          <w:sz w:val="28"/>
          <w:szCs w:val="28"/>
          <w:rtl/>
        </w:rPr>
        <w:t>پيش</w:t>
      </w:r>
      <w:r w:rsidR="00B2663E">
        <w:rPr>
          <w:rFonts w:cs="B Nazanin" w:hint="cs"/>
          <w:sz w:val="28"/>
          <w:szCs w:val="28"/>
          <w:rtl/>
        </w:rPr>
        <w:t xml:space="preserve"> </w:t>
      </w:r>
      <w:r w:rsidRPr="0024335D">
        <w:rPr>
          <w:rFonts w:cs="B Nazanin" w:hint="cs"/>
          <w:sz w:val="28"/>
          <w:szCs w:val="28"/>
          <w:rtl/>
        </w:rPr>
        <w:t>نويس</w:t>
      </w:r>
      <w:r w:rsidRPr="0024335D">
        <w:rPr>
          <w:rFonts w:cs="B Nazanin"/>
          <w:sz w:val="28"/>
          <w:szCs w:val="28"/>
        </w:rPr>
        <w:t xml:space="preserve"> </w:t>
      </w:r>
      <w:r w:rsidRPr="0024335D">
        <w:rPr>
          <w:rFonts w:cs="B Nazanin" w:hint="cs"/>
          <w:sz w:val="28"/>
          <w:szCs w:val="28"/>
          <w:rtl/>
        </w:rPr>
        <w:t>پايان</w:t>
      </w:r>
      <w:r w:rsidRPr="0024335D">
        <w:rPr>
          <w:rFonts w:cs="B Nazanin"/>
          <w:sz w:val="28"/>
          <w:szCs w:val="28"/>
        </w:rPr>
        <w:t xml:space="preserve"> </w:t>
      </w:r>
      <w:r w:rsidRPr="0024335D">
        <w:rPr>
          <w:rFonts w:cs="B Nazanin" w:hint="cs"/>
          <w:sz w:val="28"/>
          <w:szCs w:val="28"/>
          <w:rtl/>
        </w:rPr>
        <w:t>نامه</w:t>
      </w:r>
      <w:r w:rsidRPr="0024335D">
        <w:rPr>
          <w:rFonts w:cs="B Nazanin"/>
          <w:sz w:val="28"/>
          <w:szCs w:val="28"/>
        </w:rPr>
        <w:t xml:space="preserve"> </w:t>
      </w:r>
      <w:r w:rsidRPr="0024335D">
        <w:rPr>
          <w:rFonts w:cs="B Nazanin" w:hint="cs"/>
          <w:sz w:val="28"/>
          <w:szCs w:val="28"/>
          <w:rtl/>
        </w:rPr>
        <w:t>به</w:t>
      </w:r>
      <w:r w:rsidRPr="0024335D">
        <w:rPr>
          <w:rFonts w:cs="B Nazanin"/>
          <w:sz w:val="28"/>
          <w:szCs w:val="28"/>
        </w:rPr>
        <w:t xml:space="preserve"> </w:t>
      </w:r>
      <w:r w:rsidRPr="0024335D">
        <w:rPr>
          <w:rFonts w:cs="B Nazanin" w:hint="cs"/>
          <w:sz w:val="28"/>
          <w:szCs w:val="28"/>
          <w:rtl/>
        </w:rPr>
        <w:t>داوران</w:t>
      </w:r>
      <w:r w:rsidRPr="0024335D">
        <w:rPr>
          <w:rFonts w:cs="B Nazanin"/>
          <w:sz w:val="28"/>
          <w:szCs w:val="28"/>
        </w:rPr>
        <w:t xml:space="preserve"> </w:t>
      </w:r>
      <w:r w:rsidRPr="0024335D">
        <w:rPr>
          <w:rFonts w:cs="B Nazanin" w:hint="cs"/>
          <w:sz w:val="28"/>
          <w:szCs w:val="28"/>
          <w:rtl/>
        </w:rPr>
        <w:t>و</w:t>
      </w:r>
      <w:r w:rsidRPr="0024335D">
        <w:rPr>
          <w:rFonts w:cs="B Nazanin"/>
          <w:sz w:val="28"/>
          <w:szCs w:val="28"/>
        </w:rPr>
        <w:t xml:space="preserve"> </w:t>
      </w:r>
      <w:r w:rsidRPr="0024335D">
        <w:rPr>
          <w:rFonts w:cs="B Nazanin" w:hint="cs"/>
          <w:sz w:val="28"/>
          <w:szCs w:val="28"/>
          <w:rtl/>
        </w:rPr>
        <w:t>هماهنگي</w:t>
      </w:r>
      <w:r w:rsidRPr="0024335D">
        <w:rPr>
          <w:rFonts w:cs="B Nazanin"/>
          <w:sz w:val="28"/>
          <w:szCs w:val="28"/>
        </w:rPr>
        <w:t xml:space="preserve"> </w:t>
      </w:r>
      <w:r w:rsidRPr="0024335D">
        <w:rPr>
          <w:rFonts w:cs="B Nazanin" w:hint="cs"/>
          <w:sz w:val="28"/>
          <w:szCs w:val="28"/>
          <w:rtl/>
        </w:rPr>
        <w:t>هاي</w:t>
      </w:r>
      <w:r w:rsidRPr="0024335D">
        <w:rPr>
          <w:rFonts w:cs="B Nazanin"/>
          <w:sz w:val="28"/>
          <w:szCs w:val="28"/>
        </w:rPr>
        <w:t xml:space="preserve"> </w:t>
      </w:r>
      <w:r w:rsidRPr="0024335D">
        <w:rPr>
          <w:rFonts w:cs="B Nazanin" w:hint="cs"/>
          <w:sz w:val="28"/>
          <w:szCs w:val="28"/>
          <w:rtl/>
        </w:rPr>
        <w:t>بعمل</w:t>
      </w:r>
      <w:r w:rsidRPr="0024335D">
        <w:rPr>
          <w:rFonts w:cs="B Nazanin"/>
          <w:sz w:val="28"/>
          <w:szCs w:val="28"/>
        </w:rPr>
        <w:t xml:space="preserve"> </w:t>
      </w:r>
      <w:r w:rsidRPr="0024335D">
        <w:rPr>
          <w:rFonts w:cs="B Nazanin" w:hint="cs"/>
          <w:sz w:val="28"/>
          <w:szCs w:val="28"/>
          <w:rtl/>
        </w:rPr>
        <w:t>آمده</w:t>
      </w:r>
      <w:r w:rsidRPr="0024335D">
        <w:rPr>
          <w:rFonts w:cs="B Nazanin"/>
          <w:sz w:val="28"/>
          <w:szCs w:val="28"/>
        </w:rPr>
        <w:t xml:space="preserve"> </w:t>
      </w:r>
      <w:r w:rsidRPr="0024335D">
        <w:rPr>
          <w:rFonts w:cs="B Nazanin" w:hint="cs"/>
          <w:sz w:val="28"/>
          <w:szCs w:val="28"/>
          <w:rtl/>
        </w:rPr>
        <w:t>دفاع</w:t>
      </w:r>
      <w:r w:rsidRPr="0024335D">
        <w:rPr>
          <w:rFonts w:cs="B Nazanin"/>
          <w:sz w:val="28"/>
          <w:szCs w:val="28"/>
        </w:rPr>
        <w:t xml:space="preserve"> </w:t>
      </w:r>
      <w:r w:rsidRPr="0024335D">
        <w:rPr>
          <w:rFonts w:cs="B Nazanin" w:hint="cs"/>
          <w:sz w:val="28"/>
          <w:szCs w:val="28"/>
          <w:rtl/>
        </w:rPr>
        <w:t>از</w:t>
      </w:r>
      <w:r w:rsidRPr="0024335D">
        <w:rPr>
          <w:rFonts w:cs="B Nazanin"/>
          <w:sz w:val="28"/>
          <w:szCs w:val="28"/>
        </w:rPr>
        <w:t xml:space="preserve"> </w:t>
      </w:r>
      <w:r w:rsidRPr="0024335D">
        <w:rPr>
          <w:rFonts w:cs="B Nazanin" w:hint="cs"/>
          <w:sz w:val="28"/>
          <w:szCs w:val="28"/>
          <w:rtl/>
        </w:rPr>
        <w:t>پايان</w:t>
      </w:r>
      <w:r w:rsidRPr="0024335D">
        <w:rPr>
          <w:rFonts w:cs="B Nazanin"/>
          <w:sz w:val="28"/>
          <w:szCs w:val="28"/>
        </w:rPr>
        <w:t xml:space="preserve"> </w:t>
      </w:r>
      <w:r w:rsidRPr="0024335D">
        <w:rPr>
          <w:rFonts w:cs="B Nazanin" w:hint="cs"/>
          <w:sz w:val="28"/>
          <w:szCs w:val="28"/>
          <w:rtl/>
        </w:rPr>
        <w:t>نامه</w:t>
      </w:r>
      <w:r w:rsidRPr="0024335D">
        <w:rPr>
          <w:rFonts w:cs="B Nazanin"/>
          <w:sz w:val="28"/>
          <w:szCs w:val="28"/>
        </w:rPr>
        <w:t xml:space="preserve"> </w:t>
      </w:r>
      <w:r w:rsidRPr="0024335D">
        <w:rPr>
          <w:rFonts w:cs="B Nazanin" w:hint="cs"/>
          <w:sz w:val="28"/>
          <w:szCs w:val="28"/>
          <w:rtl/>
        </w:rPr>
        <w:t>در</w:t>
      </w:r>
      <w:r w:rsidRPr="0024335D">
        <w:rPr>
          <w:rFonts w:cs="B Nazanin"/>
          <w:sz w:val="28"/>
          <w:szCs w:val="28"/>
        </w:rPr>
        <w:t xml:space="preserve"> </w:t>
      </w:r>
      <w:r w:rsidRPr="0024335D">
        <w:rPr>
          <w:rFonts w:cs="B Nazanin" w:hint="cs"/>
          <w:sz w:val="28"/>
          <w:szCs w:val="28"/>
          <w:rtl/>
        </w:rPr>
        <w:t>روز                    مورخ</w:t>
      </w:r>
      <w:r w:rsidRPr="0024335D">
        <w:rPr>
          <w:rFonts w:cs="B Nazanin"/>
          <w:sz w:val="28"/>
          <w:szCs w:val="28"/>
        </w:rPr>
        <w:t xml:space="preserve"> </w:t>
      </w:r>
      <w:r w:rsidRPr="0024335D">
        <w:rPr>
          <w:rFonts w:cs="B Nazanin" w:hint="cs"/>
          <w:sz w:val="28"/>
          <w:szCs w:val="28"/>
          <w:rtl/>
        </w:rPr>
        <w:t xml:space="preserve">                                   ساعت             </w:t>
      </w:r>
      <w:r w:rsidRPr="0024335D">
        <w:rPr>
          <w:rFonts w:cs="B Nazanin"/>
          <w:sz w:val="28"/>
          <w:szCs w:val="28"/>
        </w:rPr>
        <w:t xml:space="preserve"> </w:t>
      </w:r>
      <w:r w:rsidRPr="0024335D">
        <w:rPr>
          <w:rFonts w:cs="B Nazanin" w:hint="cs"/>
          <w:sz w:val="28"/>
          <w:szCs w:val="28"/>
          <w:rtl/>
        </w:rPr>
        <w:t xml:space="preserve">در محل                        </w:t>
      </w:r>
      <w:r w:rsidRPr="0024335D">
        <w:rPr>
          <w:rFonts w:cs="B Nazanin"/>
          <w:sz w:val="28"/>
          <w:szCs w:val="28"/>
        </w:rPr>
        <w:t xml:space="preserve"> </w:t>
      </w:r>
      <w:r w:rsidRPr="0024335D">
        <w:rPr>
          <w:rFonts w:cs="B Nazanin" w:hint="cs"/>
          <w:sz w:val="28"/>
          <w:szCs w:val="28"/>
          <w:rtl/>
        </w:rPr>
        <w:t>برگزار</w:t>
      </w:r>
      <w:r w:rsidRPr="0024335D">
        <w:rPr>
          <w:rFonts w:cs="B Nazanin"/>
          <w:sz w:val="28"/>
          <w:szCs w:val="28"/>
        </w:rPr>
        <w:t xml:space="preserve"> </w:t>
      </w:r>
      <w:r w:rsidRPr="0024335D">
        <w:rPr>
          <w:rFonts w:cs="B Nazanin" w:hint="cs"/>
          <w:sz w:val="28"/>
          <w:szCs w:val="28"/>
          <w:rtl/>
        </w:rPr>
        <w:t>خواهد</w:t>
      </w:r>
      <w:r w:rsidRPr="0024335D">
        <w:rPr>
          <w:rFonts w:cs="B Nazanin"/>
          <w:sz w:val="28"/>
          <w:szCs w:val="28"/>
        </w:rPr>
        <w:t xml:space="preserve"> </w:t>
      </w:r>
      <w:r w:rsidRPr="0024335D">
        <w:rPr>
          <w:rFonts w:cs="B Nazanin" w:hint="cs"/>
          <w:sz w:val="28"/>
          <w:szCs w:val="28"/>
          <w:rtl/>
        </w:rPr>
        <w:t>شد</w:t>
      </w:r>
      <w:r w:rsidRPr="0024335D">
        <w:rPr>
          <w:rFonts w:cs="B Nazanin"/>
          <w:sz w:val="28"/>
          <w:szCs w:val="28"/>
        </w:rPr>
        <w:t>.</w:t>
      </w:r>
    </w:p>
    <w:p w14:paraId="095BEB0E" w14:textId="77777777" w:rsidR="00B2663E" w:rsidRPr="0024335D" w:rsidRDefault="00B2663E" w:rsidP="00B2663E">
      <w:pPr>
        <w:bidi/>
        <w:jc w:val="both"/>
        <w:rPr>
          <w:rFonts w:cs="B Nazanin"/>
          <w:sz w:val="28"/>
          <w:szCs w:val="28"/>
        </w:rPr>
      </w:pPr>
    </w:p>
    <w:p w14:paraId="3F6FEA45" w14:textId="15322213" w:rsidR="002C278D" w:rsidRPr="0024335D" w:rsidRDefault="002C278D" w:rsidP="002C278D">
      <w:pPr>
        <w:bidi/>
        <w:jc w:val="center"/>
        <w:rPr>
          <w:rFonts w:cs="B Nazanin"/>
          <w:sz w:val="28"/>
          <w:szCs w:val="28"/>
        </w:rPr>
      </w:pPr>
      <w:r w:rsidRPr="0024335D">
        <w:rPr>
          <w:rFonts w:cs="B Nazanin" w:hint="cs"/>
          <w:sz w:val="28"/>
          <w:szCs w:val="28"/>
          <w:rtl/>
        </w:rPr>
        <w:t>تاريخ</w:t>
      </w:r>
      <w:r w:rsidRPr="0024335D">
        <w:rPr>
          <w:rFonts w:cs="B Nazanin"/>
          <w:sz w:val="28"/>
          <w:szCs w:val="28"/>
        </w:rPr>
        <w:t xml:space="preserve"> </w:t>
      </w:r>
      <w:r w:rsidRPr="0024335D">
        <w:rPr>
          <w:rFonts w:cs="B Nazanin" w:hint="cs"/>
          <w:sz w:val="28"/>
          <w:szCs w:val="28"/>
          <w:rtl/>
        </w:rPr>
        <w:t>و</w:t>
      </w:r>
      <w:r w:rsidRPr="0024335D">
        <w:rPr>
          <w:rFonts w:cs="B Nazanin"/>
          <w:sz w:val="28"/>
          <w:szCs w:val="28"/>
        </w:rPr>
        <w:t xml:space="preserve"> </w:t>
      </w:r>
      <w:r w:rsidRPr="0024335D">
        <w:rPr>
          <w:rFonts w:cs="B Nazanin" w:hint="cs"/>
          <w:sz w:val="28"/>
          <w:szCs w:val="28"/>
          <w:rtl/>
        </w:rPr>
        <w:t>امضاء</w:t>
      </w:r>
      <w:r w:rsidRPr="0024335D">
        <w:rPr>
          <w:rFonts w:cs="B Nazanin"/>
          <w:sz w:val="28"/>
          <w:szCs w:val="28"/>
        </w:rPr>
        <w:t xml:space="preserve"> </w:t>
      </w:r>
      <w:r w:rsidRPr="0024335D">
        <w:rPr>
          <w:rFonts w:cs="B Nazanin" w:hint="cs"/>
          <w:sz w:val="28"/>
          <w:szCs w:val="28"/>
          <w:rtl/>
        </w:rPr>
        <w:t>مدیر</w:t>
      </w:r>
      <w:r w:rsidRPr="0024335D">
        <w:rPr>
          <w:rFonts w:cs="B Nazanin"/>
          <w:sz w:val="28"/>
          <w:szCs w:val="28"/>
        </w:rPr>
        <w:t xml:space="preserve"> </w:t>
      </w:r>
      <w:r w:rsidRPr="0024335D">
        <w:rPr>
          <w:rFonts w:cs="B Nazanin" w:hint="cs"/>
          <w:sz w:val="28"/>
          <w:szCs w:val="28"/>
          <w:rtl/>
        </w:rPr>
        <w:t>تحصيلات</w:t>
      </w:r>
      <w:r w:rsidRPr="0024335D">
        <w:rPr>
          <w:rFonts w:cs="B Nazanin"/>
          <w:sz w:val="28"/>
          <w:szCs w:val="28"/>
        </w:rPr>
        <w:t xml:space="preserve"> </w:t>
      </w:r>
      <w:r w:rsidRPr="0024335D">
        <w:rPr>
          <w:rFonts w:cs="B Nazanin" w:hint="cs"/>
          <w:sz w:val="28"/>
          <w:szCs w:val="28"/>
          <w:rtl/>
        </w:rPr>
        <w:t>تكميلي</w:t>
      </w:r>
      <w:r w:rsidR="00457AB1">
        <w:rPr>
          <w:rFonts w:cs="B Nazanin" w:hint="cs"/>
          <w:sz w:val="28"/>
          <w:szCs w:val="28"/>
          <w:rtl/>
        </w:rPr>
        <w:t>/معاون</w:t>
      </w:r>
      <w:bookmarkStart w:id="0" w:name="_GoBack"/>
      <w:bookmarkEnd w:id="0"/>
      <w:r w:rsidR="00B2663E">
        <w:rPr>
          <w:rFonts w:cs="B Nazanin" w:hint="cs"/>
          <w:sz w:val="28"/>
          <w:szCs w:val="28"/>
          <w:rtl/>
        </w:rPr>
        <w:t xml:space="preserve"> پژوهشی</w:t>
      </w:r>
      <w:r w:rsidRPr="0024335D">
        <w:rPr>
          <w:rFonts w:cs="B Nazanin"/>
          <w:sz w:val="28"/>
          <w:szCs w:val="28"/>
        </w:rPr>
        <w:t>:</w:t>
      </w:r>
    </w:p>
    <w:p w14:paraId="061AA00F" w14:textId="437B26EB" w:rsidR="002C278D" w:rsidRDefault="002C278D" w:rsidP="002C278D">
      <w:pPr>
        <w:bidi/>
        <w:rPr>
          <w:rFonts w:asciiTheme="majorBidi" w:hAnsiTheme="majorBidi" w:cstheme="majorBidi"/>
          <w:sz w:val="24"/>
          <w:szCs w:val="24"/>
          <w:rtl/>
        </w:rPr>
      </w:pPr>
    </w:p>
    <w:p w14:paraId="6690D4A5" w14:textId="5D3A9E86" w:rsidR="002C278D" w:rsidRDefault="002C278D" w:rsidP="002C278D">
      <w:pPr>
        <w:bidi/>
        <w:rPr>
          <w:rFonts w:asciiTheme="majorBidi" w:hAnsiTheme="majorBidi" w:cstheme="majorBidi"/>
          <w:sz w:val="24"/>
          <w:szCs w:val="24"/>
          <w:rtl/>
        </w:rPr>
      </w:pPr>
    </w:p>
    <w:p w14:paraId="2CE059B1" w14:textId="35DD9B11" w:rsidR="002C278D" w:rsidRDefault="002C278D" w:rsidP="002C278D">
      <w:pPr>
        <w:bidi/>
        <w:rPr>
          <w:rFonts w:asciiTheme="majorBidi" w:hAnsiTheme="majorBidi" w:cstheme="majorBidi"/>
          <w:sz w:val="24"/>
          <w:szCs w:val="24"/>
          <w:rtl/>
        </w:rPr>
      </w:pPr>
    </w:p>
    <w:p w14:paraId="1192A4C2" w14:textId="41C76830" w:rsidR="002C278D" w:rsidRDefault="002C278D" w:rsidP="002C278D">
      <w:pPr>
        <w:bidi/>
        <w:rPr>
          <w:rFonts w:asciiTheme="majorBidi" w:hAnsiTheme="majorBidi" w:cstheme="majorBidi"/>
          <w:sz w:val="24"/>
          <w:szCs w:val="24"/>
          <w:rtl/>
        </w:rPr>
      </w:pPr>
    </w:p>
    <w:p w14:paraId="19F4DEBE" w14:textId="6211E8AD" w:rsidR="002C278D" w:rsidRDefault="002C278D" w:rsidP="00E1245C">
      <w:pPr>
        <w:rPr>
          <w:rFonts w:asciiTheme="majorBidi" w:hAnsiTheme="majorBidi" w:cstheme="majorBidi"/>
          <w:sz w:val="24"/>
          <w:szCs w:val="24"/>
          <w:rtl/>
        </w:rPr>
      </w:pPr>
    </w:p>
    <w:p w14:paraId="641823E4" w14:textId="0D25C303" w:rsidR="002C278D" w:rsidRDefault="002C278D" w:rsidP="00E1245C">
      <w:pPr>
        <w:rPr>
          <w:rFonts w:asciiTheme="majorBidi" w:hAnsiTheme="majorBidi" w:cstheme="majorBidi"/>
          <w:sz w:val="24"/>
          <w:szCs w:val="24"/>
          <w:rtl/>
        </w:rPr>
      </w:pPr>
    </w:p>
    <w:p w14:paraId="7CB7141E" w14:textId="168BAE6C" w:rsidR="002C278D" w:rsidRDefault="002C278D" w:rsidP="00E1245C">
      <w:pPr>
        <w:rPr>
          <w:rFonts w:asciiTheme="majorBidi" w:hAnsiTheme="majorBidi" w:cstheme="majorBidi"/>
          <w:sz w:val="24"/>
          <w:szCs w:val="24"/>
          <w:rtl/>
        </w:rPr>
      </w:pPr>
    </w:p>
    <w:p w14:paraId="07AF31E4" w14:textId="77777777" w:rsidR="002C278D" w:rsidRDefault="002C278D" w:rsidP="00E1245C">
      <w:pPr>
        <w:rPr>
          <w:rFonts w:asciiTheme="majorBidi" w:hAnsiTheme="majorBidi" w:cstheme="majorBidi"/>
          <w:sz w:val="24"/>
          <w:szCs w:val="24"/>
          <w:rtl/>
        </w:rPr>
      </w:pPr>
    </w:p>
    <w:p w14:paraId="4E3FC393" w14:textId="6B5CE462" w:rsidR="008739BE" w:rsidRDefault="008739BE" w:rsidP="008739BE">
      <w:pPr>
        <w:shd w:val="clear" w:color="auto" w:fill="FFFFFF"/>
        <w:spacing w:after="224" w:line="240" w:lineRule="auto"/>
        <w:jc w:val="center"/>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drawing>
          <wp:anchor distT="0" distB="0" distL="114300" distR="114300" simplePos="0" relativeHeight="251667456" behindDoc="0" locked="0" layoutInCell="1" allowOverlap="1" wp14:anchorId="46ECD7B9" wp14:editId="587A83D1">
            <wp:simplePos x="0" y="0"/>
            <wp:positionH relativeFrom="margin">
              <wp:align>center</wp:align>
            </wp:positionH>
            <wp:positionV relativeFrom="paragraph">
              <wp:posOffset>10795</wp:posOffset>
            </wp:positionV>
            <wp:extent cx="466725" cy="447675"/>
            <wp:effectExtent l="0" t="0" r="9525" b="9525"/>
            <wp:wrapThrough wrapText="bothSides">
              <wp:wrapPolygon edited="0">
                <wp:start x="0" y="0"/>
                <wp:lineTo x="0" y="21140"/>
                <wp:lineTo x="21159" y="21140"/>
                <wp:lineTo x="21159" y="0"/>
                <wp:lineTo x="0" y="0"/>
              </wp:wrapPolygon>
            </wp:wrapThrough>
            <wp:docPr id="4"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45A1242" w14:textId="6F1FE082" w:rsidR="008739BE" w:rsidRPr="002F5853" w:rsidRDefault="008739BE" w:rsidP="008739BE">
      <w:pPr>
        <w:shd w:val="clear" w:color="auto" w:fill="FFFFFF"/>
        <w:spacing w:after="224" w:line="240" w:lineRule="auto"/>
        <w:rPr>
          <w:rFonts w:eastAsia="Times New Roman" w:cs="Times New Roman"/>
          <w:color w:val="222222"/>
          <w:sz w:val="18"/>
          <w:szCs w:val="18"/>
          <w:lang w:bidi="fa-IR"/>
        </w:rPr>
      </w:pPr>
    </w:p>
    <w:p w14:paraId="2E7B2FFD"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5E0DB0AD" w14:textId="77777777" w:rsidR="008739BE" w:rsidRDefault="008739BE" w:rsidP="00E1245C">
      <w:pPr>
        <w:rPr>
          <w:rFonts w:asciiTheme="majorBidi" w:hAnsiTheme="majorBidi" w:cstheme="majorBidi"/>
          <w:sz w:val="24"/>
          <w:szCs w:val="24"/>
          <w:rtl/>
        </w:rPr>
      </w:pPr>
    </w:p>
    <w:p w14:paraId="1ECB79B8" w14:textId="6E6C6E4E"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To: Honorable Graduate Education Deputy</w:t>
      </w:r>
      <w:r w:rsidR="00B2663E">
        <w:rPr>
          <w:rFonts w:asciiTheme="majorBidi" w:hAnsiTheme="majorBidi" w:cstheme="majorBidi"/>
          <w:sz w:val="24"/>
          <w:szCs w:val="24"/>
        </w:rPr>
        <w:t>/Vice Chancellor for Research</w:t>
      </w:r>
      <w:r w:rsidRPr="00E1245C">
        <w:rPr>
          <w:rFonts w:asciiTheme="majorBidi" w:hAnsiTheme="majorBidi" w:cstheme="majorBidi"/>
          <w:sz w:val="24"/>
          <w:szCs w:val="24"/>
        </w:rPr>
        <w:t>, Faculty</w:t>
      </w:r>
    </w:p>
    <w:p w14:paraId="7F0954A4" w14:textId="77777777" w:rsidR="00E1245C" w:rsidRPr="00E1245C" w:rsidRDefault="00E1245C" w:rsidP="00E1245C">
      <w:pPr>
        <w:rPr>
          <w:rFonts w:asciiTheme="majorBidi" w:hAnsiTheme="majorBidi" w:cstheme="majorBidi"/>
          <w:sz w:val="24"/>
          <w:szCs w:val="24"/>
        </w:rPr>
      </w:pPr>
    </w:p>
    <w:p w14:paraId="24011EC0" w14:textId="77777777"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Greetings and regards,</w:t>
      </w:r>
    </w:p>
    <w:p w14:paraId="5A05794D" w14:textId="77777777" w:rsidR="00E1245C" w:rsidRPr="00E1245C" w:rsidRDefault="00E1245C" w:rsidP="00E1245C">
      <w:pPr>
        <w:rPr>
          <w:rFonts w:asciiTheme="majorBidi" w:hAnsiTheme="majorBidi" w:cstheme="majorBidi"/>
          <w:sz w:val="24"/>
          <w:szCs w:val="24"/>
        </w:rPr>
      </w:pPr>
    </w:p>
    <w:p w14:paraId="1F0B58BD" w14:textId="77777777"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Hereby, the thesis reviewers and the Graduate Education Observer (Representative) are introduced as follows for the defense of the above-mentioned student’s thesis. Please take the necessary actions:</w:t>
      </w:r>
    </w:p>
    <w:p w14:paraId="1158155E" w14:textId="77777777" w:rsidR="00E1245C" w:rsidRPr="00E1245C" w:rsidRDefault="00E1245C" w:rsidP="00E1245C">
      <w:pPr>
        <w:rPr>
          <w:rFonts w:asciiTheme="majorBidi" w:hAnsiTheme="majorBidi" w:cstheme="majorBidi"/>
          <w:sz w:val="24"/>
          <w:szCs w:val="24"/>
        </w:rPr>
      </w:pPr>
    </w:p>
    <w:p w14:paraId="7B386E4B" w14:textId="77777777" w:rsidR="00E1245C" w:rsidRPr="00E1245C" w:rsidRDefault="00E1245C" w:rsidP="00E1245C">
      <w:pPr>
        <w:numPr>
          <w:ilvl w:val="0"/>
          <w:numId w:val="10"/>
        </w:numPr>
        <w:rPr>
          <w:rFonts w:asciiTheme="majorBidi" w:hAnsiTheme="majorBidi" w:cstheme="majorBidi"/>
          <w:sz w:val="24"/>
          <w:szCs w:val="24"/>
        </w:rPr>
      </w:pPr>
      <w:r w:rsidRPr="00E1245C">
        <w:rPr>
          <w:rFonts w:asciiTheme="majorBidi" w:hAnsiTheme="majorBidi" w:cstheme="majorBidi"/>
          <w:sz w:val="24"/>
          <w:szCs w:val="24"/>
        </w:rPr>
        <w:t>First Reviewer: _____________________</w:t>
      </w:r>
    </w:p>
    <w:p w14:paraId="3EEC2776" w14:textId="77777777" w:rsidR="00E1245C" w:rsidRPr="00E1245C" w:rsidRDefault="00E1245C" w:rsidP="00E1245C">
      <w:pPr>
        <w:numPr>
          <w:ilvl w:val="0"/>
          <w:numId w:val="10"/>
        </w:numPr>
        <w:rPr>
          <w:rFonts w:asciiTheme="majorBidi" w:hAnsiTheme="majorBidi" w:cstheme="majorBidi"/>
          <w:sz w:val="24"/>
          <w:szCs w:val="24"/>
        </w:rPr>
      </w:pPr>
      <w:r w:rsidRPr="00E1245C">
        <w:rPr>
          <w:rFonts w:asciiTheme="majorBidi" w:hAnsiTheme="majorBidi" w:cstheme="majorBidi"/>
          <w:sz w:val="24"/>
          <w:szCs w:val="24"/>
        </w:rPr>
        <w:t>Second Reviewer: _____________________</w:t>
      </w:r>
    </w:p>
    <w:p w14:paraId="43595E4B" w14:textId="28EB48E6" w:rsidR="00E1245C" w:rsidRDefault="00E1245C" w:rsidP="00E1245C">
      <w:pPr>
        <w:numPr>
          <w:ilvl w:val="0"/>
          <w:numId w:val="10"/>
        </w:numPr>
        <w:rPr>
          <w:rFonts w:asciiTheme="majorBidi" w:hAnsiTheme="majorBidi" w:cstheme="majorBidi"/>
          <w:sz w:val="24"/>
          <w:szCs w:val="24"/>
        </w:rPr>
      </w:pPr>
      <w:r w:rsidRPr="00E1245C">
        <w:rPr>
          <w:rFonts w:asciiTheme="majorBidi" w:hAnsiTheme="majorBidi" w:cstheme="majorBidi"/>
          <w:sz w:val="24"/>
          <w:szCs w:val="24"/>
        </w:rPr>
        <w:t>Graduate Education Observer (Faculty Representative): _____________________</w:t>
      </w:r>
    </w:p>
    <w:p w14:paraId="568349BF" w14:textId="1C184E0C" w:rsidR="00E1245C" w:rsidRPr="00E1245C" w:rsidRDefault="00E1245C" w:rsidP="00E1245C">
      <w:pPr>
        <w:numPr>
          <w:ilvl w:val="0"/>
          <w:numId w:val="10"/>
        </w:numPr>
        <w:rPr>
          <w:rFonts w:asciiTheme="majorBidi" w:hAnsiTheme="majorBidi" w:cstheme="majorBidi"/>
          <w:sz w:val="24"/>
          <w:szCs w:val="24"/>
        </w:rPr>
      </w:pPr>
      <w:r w:rsidRPr="00E1245C">
        <w:rPr>
          <w:rFonts w:asciiTheme="majorBidi" w:hAnsiTheme="majorBidi" w:cstheme="majorBidi"/>
          <w:sz w:val="24"/>
          <w:szCs w:val="24"/>
        </w:rPr>
        <w:t>Date and Signature of Faculty Education Deputy: _____________________</w:t>
      </w:r>
    </w:p>
    <w:p w14:paraId="08DC2301" w14:textId="7521A1D4" w:rsidR="00E1245C" w:rsidRDefault="00E1245C" w:rsidP="00E1245C">
      <w:pPr>
        <w:rPr>
          <w:rFonts w:asciiTheme="majorBidi" w:hAnsiTheme="majorBidi" w:cstheme="majorBidi"/>
          <w:b/>
          <w:bCs/>
          <w:sz w:val="24"/>
          <w:szCs w:val="24"/>
        </w:rPr>
      </w:pPr>
      <w:r>
        <w:rPr>
          <w:rFonts w:asciiTheme="majorBidi" w:hAnsiTheme="majorBidi" w:cstheme="majorBidi"/>
          <w:noProof/>
          <w:sz w:val="24"/>
          <w:szCs w:val="24"/>
        </w:rPr>
        <mc:AlternateContent>
          <mc:Choice Requires="wps">
            <w:drawing>
              <wp:anchor distT="0" distB="0" distL="114300" distR="114300" simplePos="0" relativeHeight="251657216" behindDoc="0" locked="0" layoutInCell="1" allowOverlap="1" wp14:anchorId="5B899E02" wp14:editId="7641B122">
                <wp:simplePos x="0" y="0"/>
                <wp:positionH relativeFrom="column">
                  <wp:posOffset>-723900</wp:posOffset>
                </wp:positionH>
                <wp:positionV relativeFrom="paragraph">
                  <wp:posOffset>151765</wp:posOffset>
                </wp:positionV>
                <wp:extent cx="7191375" cy="0"/>
                <wp:effectExtent l="0" t="0" r="0" b="0"/>
                <wp:wrapNone/>
                <wp:docPr id="518782170" name="Straight Connector 1"/>
                <wp:cNvGraphicFramePr/>
                <a:graphic xmlns:a="http://schemas.openxmlformats.org/drawingml/2006/main">
                  <a:graphicData uri="http://schemas.microsoft.com/office/word/2010/wordprocessingShape">
                    <wps:wsp>
                      <wps:cNvCnPr/>
                      <wps:spPr>
                        <a:xfrm>
                          <a:off x="0" y="0"/>
                          <a:ext cx="719137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4FD7B3"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7pt,11.95pt" to="509.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" strokecolor="black [3213]"/>
            </w:pict>
          </mc:Fallback>
        </mc:AlternateContent>
      </w:r>
    </w:p>
    <w:p w14:paraId="7287F1D5" w14:textId="7E3B423B" w:rsidR="00E1245C" w:rsidRPr="00E1245C" w:rsidRDefault="00E1245C" w:rsidP="00E1245C">
      <w:pPr>
        <w:rPr>
          <w:rFonts w:asciiTheme="majorBidi" w:hAnsiTheme="majorBidi" w:cstheme="majorBidi"/>
          <w:b/>
          <w:bCs/>
          <w:sz w:val="24"/>
          <w:szCs w:val="24"/>
        </w:rPr>
      </w:pPr>
      <w:r w:rsidRPr="00E1245C">
        <w:rPr>
          <w:rFonts w:asciiTheme="majorBidi" w:hAnsiTheme="majorBidi" w:cstheme="majorBidi"/>
          <w:b/>
          <w:bCs/>
          <w:sz w:val="24"/>
          <w:szCs w:val="24"/>
        </w:rPr>
        <w:t>To: Honorable Graduate Education Deputy, Faculty</w:t>
      </w:r>
    </w:p>
    <w:p w14:paraId="6455604D" w14:textId="430D6DDD" w:rsidR="00E1245C" w:rsidRPr="00E1245C" w:rsidRDefault="00E1245C" w:rsidP="00E1245C">
      <w:pPr>
        <w:rPr>
          <w:rFonts w:asciiTheme="majorBidi" w:hAnsiTheme="majorBidi" w:cstheme="majorBidi"/>
          <w:b/>
          <w:bCs/>
          <w:sz w:val="24"/>
          <w:szCs w:val="24"/>
        </w:rPr>
      </w:pPr>
    </w:p>
    <w:p w14:paraId="3A5C67C7" w14:textId="50323C07"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Considering the submission of the thesis draft to the reviewers and necessary coordination, the thesis defense will be held on [Day], dated [Date], at [Time], in [Location].</w:t>
      </w:r>
    </w:p>
    <w:p w14:paraId="06061629" w14:textId="0EA543AB" w:rsidR="00E1245C" w:rsidRPr="00E1245C" w:rsidRDefault="00E1245C" w:rsidP="00E1245C">
      <w:pPr>
        <w:rPr>
          <w:rFonts w:asciiTheme="majorBidi" w:hAnsiTheme="majorBidi" w:cstheme="majorBidi"/>
          <w:sz w:val="24"/>
          <w:szCs w:val="24"/>
        </w:rPr>
      </w:pPr>
    </w:p>
    <w:p w14:paraId="328CE6B5" w14:textId="1E3871E5"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Date and Signature of Graduate Studies Manager</w:t>
      </w:r>
      <w:r w:rsidR="00116F6D">
        <w:rPr>
          <w:rFonts w:asciiTheme="majorBidi" w:hAnsiTheme="majorBidi" w:cstheme="majorBidi"/>
          <w:sz w:val="24"/>
          <w:szCs w:val="24"/>
        </w:rPr>
        <w:t>/ Vice Chancellor for Research</w:t>
      </w:r>
      <w:r w:rsidRPr="00E1245C">
        <w:rPr>
          <w:rFonts w:asciiTheme="majorBidi" w:hAnsiTheme="majorBidi" w:cstheme="majorBidi"/>
          <w:sz w:val="24"/>
          <w:szCs w:val="24"/>
        </w:rPr>
        <w:t>: _____________________</w:t>
      </w:r>
    </w:p>
    <w:p w14:paraId="70D73772" w14:textId="77777777" w:rsidR="00E1245C" w:rsidRDefault="00E1245C" w:rsidP="003C5B0B">
      <w:pPr>
        <w:rPr>
          <w:rFonts w:asciiTheme="majorBidi" w:hAnsiTheme="majorBidi" w:cstheme="majorBidi"/>
          <w:sz w:val="24"/>
          <w:szCs w:val="24"/>
        </w:rPr>
      </w:pPr>
    </w:p>
    <w:p w14:paraId="61957969" w14:textId="26DC69CD" w:rsidR="00F97F99" w:rsidRDefault="00F97F99" w:rsidP="003C5B0B">
      <w:pPr>
        <w:rPr>
          <w:rFonts w:asciiTheme="majorBidi" w:hAnsiTheme="majorBidi" w:cstheme="majorBidi"/>
          <w:sz w:val="24"/>
          <w:szCs w:val="24"/>
          <w:rtl/>
        </w:rPr>
      </w:pPr>
    </w:p>
    <w:p w14:paraId="7585B322" w14:textId="77777777" w:rsidR="00F97F99" w:rsidRDefault="00F97F99" w:rsidP="003C5B0B">
      <w:pPr>
        <w:rPr>
          <w:rFonts w:asciiTheme="majorBidi" w:hAnsiTheme="majorBidi" w:cstheme="majorBidi"/>
          <w:sz w:val="24"/>
          <w:szCs w:val="24"/>
        </w:rPr>
      </w:pPr>
    </w:p>
    <w:p w14:paraId="1F0A2FB3" w14:textId="77777777" w:rsidR="00F97F99" w:rsidRPr="0024335D" w:rsidRDefault="00F97F99" w:rsidP="00F97F99">
      <w:pPr>
        <w:bidi/>
        <w:jc w:val="center"/>
        <w:rPr>
          <w:rFonts w:cs="B Nazanin"/>
          <w:b/>
          <w:bCs/>
          <w:sz w:val="28"/>
          <w:szCs w:val="28"/>
        </w:rPr>
      </w:pPr>
      <w:r w:rsidRPr="0024335D">
        <w:rPr>
          <w:rFonts w:cs="B Nazanin" w:hint="cs"/>
          <w:b/>
          <w:bCs/>
          <w:sz w:val="28"/>
          <w:szCs w:val="28"/>
          <w:rtl/>
        </w:rPr>
        <w:t>فرم</w:t>
      </w:r>
      <w:r w:rsidRPr="0024335D">
        <w:rPr>
          <w:rFonts w:cs="B Nazanin"/>
          <w:b/>
          <w:bCs/>
          <w:sz w:val="28"/>
          <w:szCs w:val="28"/>
        </w:rPr>
        <w:t xml:space="preserve"> </w:t>
      </w:r>
      <w:r w:rsidRPr="0024335D">
        <w:rPr>
          <w:rFonts w:cs="B Nazanin" w:hint="cs"/>
          <w:b/>
          <w:bCs/>
          <w:sz w:val="28"/>
          <w:szCs w:val="28"/>
          <w:rtl/>
        </w:rPr>
        <w:t>ارزشيابي</w:t>
      </w:r>
      <w:r w:rsidRPr="0024335D">
        <w:rPr>
          <w:rFonts w:cs="B Nazanin"/>
          <w:b/>
          <w:bCs/>
          <w:sz w:val="28"/>
          <w:szCs w:val="28"/>
        </w:rPr>
        <w:t xml:space="preserve"> </w:t>
      </w:r>
      <w:r w:rsidRPr="0024335D">
        <w:rPr>
          <w:rFonts w:cs="B Nazanin" w:hint="cs"/>
          <w:b/>
          <w:bCs/>
          <w:sz w:val="28"/>
          <w:szCs w:val="28"/>
          <w:rtl/>
        </w:rPr>
        <w:t>پايان</w:t>
      </w:r>
      <w:r w:rsidRPr="0024335D">
        <w:rPr>
          <w:rFonts w:cs="B Nazanin"/>
          <w:b/>
          <w:bCs/>
          <w:sz w:val="28"/>
          <w:szCs w:val="28"/>
        </w:rPr>
        <w:t xml:space="preserve"> </w:t>
      </w:r>
      <w:r w:rsidRPr="0024335D">
        <w:rPr>
          <w:rFonts w:cs="B Nazanin" w:hint="cs"/>
          <w:b/>
          <w:bCs/>
          <w:sz w:val="28"/>
          <w:szCs w:val="28"/>
          <w:rtl/>
        </w:rPr>
        <w:t>نامه</w:t>
      </w:r>
      <w:r w:rsidRPr="0024335D">
        <w:rPr>
          <w:rFonts w:cs="B Nazanin"/>
          <w:b/>
          <w:bCs/>
          <w:sz w:val="28"/>
          <w:szCs w:val="28"/>
        </w:rPr>
        <w:t xml:space="preserve"> </w:t>
      </w:r>
    </w:p>
    <w:p w14:paraId="64D4B7FF" w14:textId="77777777" w:rsidR="00F97F99" w:rsidRPr="0024335D" w:rsidRDefault="00F97F99" w:rsidP="00F97F99">
      <w:pPr>
        <w:bidi/>
        <w:jc w:val="both"/>
        <w:rPr>
          <w:rFonts w:cs="B Nazanin"/>
          <w:sz w:val="24"/>
          <w:szCs w:val="24"/>
          <w:rtl/>
        </w:rPr>
      </w:pPr>
      <w:r w:rsidRPr="0024335D">
        <w:rPr>
          <w:rFonts w:cs="B Nazanin" w:hint="cs"/>
          <w:sz w:val="24"/>
          <w:szCs w:val="24"/>
          <w:rtl/>
        </w:rPr>
        <w:t>نام</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نام</w:t>
      </w:r>
      <w:r w:rsidRPr="0024335D">
        <w:rPr>
          <w:rFonts w:cs="B Nazanin"/>
          <w:sz w:val="24"/>
          <w:szCs w:val="24"/>
        </w:rPr>
        <w:t xml:space="preserve"> </w:t>
      </w:r>
      <w:r w:rsidRPr="0024335D">
        <w:rPr>
          <w:rFonts w:cs="B Nazanin" w:hint="cs"/>
          <w:sz w:val="24"/>
          <w:szCs w:val="24"/>
          <w:rtl/>
        </w:rPr>
        <w:t>خانوادگي</w:t>
      </w:r>
      <w:r w:rsidRPr="0024335D">
        <w:rPr>
          <w:rFonts w:cs="B Nazanin"/>
          <w:sz w:val="24"/>
          <w:szCs w:val="24"/>
        </w:rPr>
        <w:t xml:space="preserve"> </w:t>
      </w:r>
      <w:r w:rsidRPr="0024335D">
        <w:rPr>
          <w:rFonts w:cs="B Nazanin" w:hint="cs"/>
          <w:sz w:val="24"/>
          <w:szCs w:val="24"/>
          <w:rtl/>
        </w:rPr>
        <w:t>دانشجو</w:t>
      </w:r>
      <w:r w:rsidRPr="0024335D">
        <w:rPr>
          <w:rFonts w:cs="B Nazanin"/>
          <w:sz w:val="24"/>
          <w:szCs w:val="24"/>
        </w:rPr>
        <w:t>:</w:t>
      </w:r>
      <w:r>
        <w:rPr>
          <w:rFonts w:cs="B Nazanin" w:hint="cs"/>
          <w:sz w:val="24"/>
          <w:szCs w:val="24"/>
          <w:rtl/>
        </w:rPr>
        <w:t xml:space="preserve">                                 </w:t>
      </w:r>
      <w:r w:rsidRPr="0024335D">
        <w:rPr>
          <w:rFonts w:cs="B Nazanin" w:hint="cs"/>
          <w:sz w:val="24"/>
          <w:szCs w:val="24"/>
          <w:rtl/>
        </w:rPr>
        <w:t>رشته</w:t>
      </w:r>
      <w:r w:rsidRPr="0024335D">
        <w:rPr>
          <w:rFonts w:cs="B Nazanin"/>
          <w:sz w:val="24"/>
          <w:szCs w:val="24"/>
        </w:rPr>
        <w:t xml:space="preserve"> </w:t>
      </w:r>
      <w:r w:rsidRPr="0024335D">
        <w:rPr>
          <w:rFonts w:cs="B Nazanin" w:hint="cs"/>
          <w:sz w:val="24"/>
          <w:szCs w:val="24"/>
          <w:rtl/>
        </w:rPr>
        <w:t>تحصيلي</w:t>
      </w:r>
      <w:r w:rsidRPr="0024335D">
        <w:rPr>
          <w:rFonts w:cs="B Nazanin"/>
          <w:sz w:val="24"/>
          <w:szCs w:val="24"/>
        </w:rPr>
        <w:t>:</w:t>
      </w:r>
      <w:r>
        <w:rPr>
          <w:rFonts w:cs="B Nazanin" w:hint="cs"/>
          <w:sz w:val="24"/>
          <w:szCs w:val="24"/>
          <w:rtl/>
        </w:rPr>
        <w:t xml:space="preserve">                            </w:t>
      </w:r>
      <w:r w:rsidRPr="0024335D">
        <w:rPr>
          <w:rFonts w:cs="B Nazanin" w:hint="cs"/>
          <w:sz w:val="24"/>
          <w:szCs w:val="24"/>
          <w:rtl/>
        </w:rPr>
        <w:t>تاريخ</w:t>
      </w:r>
      <w:r w:rsidRPr="0024335D">
        <w:rPr>
          <w:rFonts w:cs="B Nazanin"/>
          <w:sz w:val="24"/>
          <w:szCs w:val="24"/>
        </w:rPr>
        <w:t xml:space="preserve"> </w:t>
      </w:r>
      <w:r w:rsidRPr="0024335D">
        <w:rPr>
          <w:rFonts w:cs="B Nazanin" w:hint="cs"/>
          <w:sz w:val="24"/>
          <w:szCs w:val="24"/>
          <w:rtl/>
        </w:rPr>
        <w:t>جلسه</w:t>
      </w:r>
      <w:r w:rsidRPr="0024335D">
        <w:rPr>
          <w:rFonts w:cs="B Nazanin"/>
          <w:sz w:val="24"/>
          <w:szCs w:val="24"/>
        </w:rPr>
        <w:t>:</w:t>
      </w:r>
    </w:p>
    <w:tbl>
      <w:tblPr>
        <w:tblStyle w:val="TableGrid"/>
        <w:bidiVisual/>
        <w:tblW w:w="0" w:type="auto"/>
        <w:tblLook w:val="04A0" w:firstRow="1" w:lastRow="0" w:firstColumn="1" w:lastColumn="0" w:noHBand="0" w:noVBand="1"/>
      </w:tblPr>
      <w:tblGrid>
        <w:gridCol w:w="770"/>
        <w:gridCol w:w="4111"/>
        <w:gridCol w:w="1564"/>
        <w:gridCol w:w="1384"/>
      </w:tblGrid>
      <w:tr w:rsidR="00F97F99" w:rsidRPr="0024335D" w14:paraId="082B2C5B" w14:textId="77777777" w:rsidTr="001B0999">
        <w:tc>
          <w:tcPr>
            <w:tcW w:w="770" w:type="dxa"/>
            <w:shd w:val="clear" w:color="auto" w:fill="D9D9D9" w:themeFill="background1" w:themeFillShade="D9"/>
          </w:tcPr>
          <w:p w14:paraId="4FA3A6E6" w14:textId="77777777" w:rsidR="00F97F99" w:rsidRPr="0024335D" w:rsidRDefault="00F97F99" w:rsidP="00F97F99">
            <w:pPr>
              <w:bidi/>
              <w:jc w:val="both"/>
              <w:rPr>
                <w:rFonts w:cs="B Nazanin"/>
                <w:sz w:val="24"/>
                <w:szCs w:val="24"/>
                <w:rtl/>
              </w:rPr>
            </w:pPr>
            <w:r w:rsidRPr="0024335D">
              <w:rPr>
                <w:rFonts w:cs="B Nazanin" w:hint="cs"/>
                <w:sz w:val="24"/>
                <w:szCs w:val="24"/>
                <w:rtl/>
              </w:rPr>
              <w:t>ردیف</w:t>
            </w:r>
          </w:p>
        </w:tc>
        <w:tc>
          <w:tcPr>
            <w:tcW w:w="4111" w:type="dxa"/>
            <w:shd w:val="clear" w:color="auto" w:fill="D9D9D9" w:themeFill="background1" w:themeFillShade="D9"/>
          </w:tcPr>
          <w:p w14:paraId="5446A9A8" w14:textId="77777777" w:rsidR="00F97F99" w:rsidRPr="0024335D" w:rsidRDefault="00F97F99" w:rsidP="00F97F99">
            <w:pPr>
              <w:bidi/>
              <w:jc w:val="both"/>
              <w:rPr>
                <w:rFonts w:cs="B Nazanin"/>
                <w:sz w:val="24"/>
                <w:szCs w:val="24"/>
                <w:rtl/>
              </w:rPr>
            </w:pPr>
            <w:r w:rsidRPr="0024335D">
              <w:rPr>
                <w:rFonts w:cs="B Nazanin" w:hint="cs"/>
                <w:sz w:val="24"/>
                <w:szCs w:val="24"/>
                <w:rtl/>
              </w:rPr>
              <w:t>موضوع</w:t>
            </w:r>
          </w:p>
        </w:tc>
        <w:tc>
          <w:tcPr>
            <w:tcW w:w="1564" w:type="dxa"/>
            <w:shd w:val="clear" w:color="auto" w:fill="D9D9D9" w:themeFill="background1" w:themeFillShade="D9"/>
          </w:tcPr>
          <w:p w14:paraId="35E785A6" w14:textId="77777777" w:rsidR="00F97F99" w:rsidRPr="0024335D" w:rsidRDefault="00F97F99" w:rsidP="00F97F99">
            <w:pPr>
              <w:bidi/>
              <w:jc w:val="both"/>
              <w:rPr>
                <w:rFonts w:cs="B Nazanin"/>
                <w:sz w:val="24"/>
                <w:szCs w:val="24"/>
                <w:rtl/>
              </w:rPr>
            </w:pPr>
            <w:r w:rsidRPr="0024335D">
              <w:rPr>
                <w:rFonts w:cs="B Nazanin" w:hint="cs"/>
                <w:sz w:val="24"/>
                <w:szCs w:val="24"/>
                <w:rtl/>
              </w:rPr>
              <w:t>نمره از 18</w:t>
            </w:r>
          </w:p>
        </w:tc>
        <w:tc>
          <w:tcPr>
            <w:tcW w:w="1384" w:type="dxa"/>
            <w:shd w:val="clear" w:color="auto" w:fill="D9D9D9" w:themeFill="background1" w:themeFillShade="D9"/>
          </w:tcPr>
          <w:p w14:paraId="0DFEEF33" w14:textId="77777777" w:rsidR="00F97F99" w:rsidRPr="0024335D" w:rsidRDefault="00F97F99" w:rsidP="00F97F99">
            <w:pPr>
              <w:bidi/>
              <w:jc w:val="both"/>
              <w:rPr>
                <w:rFonts w:cs="B Nazanin"/>
                <w:sz w:val="24"/>
                <w:szCs w:val="24"/>
                <w:rtl/>
              </w:rPr>
            </w:pPr>
            <w:r w:rsidRPr="0024335D">
              <w:rPr>
                <w:rFonts w:cs="B Nazanin" w:hint="cs"/>
                <w:sz w:val="24"/>
                <w:szCs w:val="24"/>
                <w:rtl/>
              </w:rPr>
              <w:t>نمره نهایی</w:t>
            </w:r>
          </w:p>
        </w:tc>
      </w:tr>
      <w:tr w:rsidR="00F97F99" w:rsidRPr="0024335D" w14:paraId="478B2816" w14:textId="77777777" w:rsidTr="001B0999">
        <w:tc>
          <w:tcPr>
            <w:tcW w:w="770" w:type="dxa"/>
          </w:tcPr>
          <w:p w14:paraId="7B5154B4" w14:textId="77777777" w:rsidR="00F97F99" w:rsidRPr="0024335D" w:rsidRDefault="00F97F99" w:rsidP="00F97F99">
            <w:pPr>
              <w:bidi/>
              <w:jc w:val="both"/>
              <w:rPr>
                <w:rFonts w:cs="B Nazanin"/>
                <w:sz w:val="24"/>
                <w:szCs w:val="24"/>
                <w:rtl/>
              </w:rPr>
            </w:pPr>
            <w:r w:rsidRPr="0024335D">
              <w:rPr>
                <w:rFonts w:cs="B Nazanin" w:hint="cs"/>
                <w:sz w:val="24"/>
                <w:szCs w:val="24"/>
                <w:rtl/>
              </w:rPr>
              <w:t>1</w:t>
            </w:r>
          </w:p>
        </w:tc>
        <w:tc>
          <w:tcPr>
            <w:tcW w:w="4111" w:type="dxa"/>
          </w:tcPr>
          <w:p w14:paraId="7A2B7FB0" w14:textId="77777777" w:rsidR="00F97F99" w:rsidRPr="0024335D" w:rsidRDefault="00F97F99" w:rsidP="00F97F99">
            <w:pPr>
              <w:bidi/>
              <w:jc w:val="both"/>
              <w:rPr>
                <w:rFonts w:cs="B Nazanin"/>
                <w:sz w:val="24"/>
                <w:szCs w:val="24"/>
              </w:rPr>
            </w:pPr>
            <w:r w:rsidRPr="0024335D">
              <w:rPr>
                <w:rFonts w:cs="B Nazanin" w:hint="cs"/>
                <w:sz w:val="24"/>
                <w:szCs w:val="24"/>
                <w:rtl/>
              </w:rPr>
              <w:t>نحوه</w:t>
            </w:r>
            <w:r w:rsidRPr="0024335D">
              <w:rPr>
                <w:rFonts w:cs="B Nazanin"/>
                <w:sz w:val="24"/>
                <w:szCs w:val="24"/>
              </w:rPr>
              <w:t xml:space="preserve"> </w:t>
            </w:r>
            <w:r w:rsidRPr="0024335D">
              <w:rPr>
                <w:rFonts w:cs="B Nazanin" w:hint="cs"/>
                <w:sz w:val="24"/>
                <w:szCs w:val="24"/>
                <w:rtl/>
              </w:rPr>
              <w:t>ارائه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تسلط</w:t>
            </w:r>
            <w:r w:rsidRPr="0024335D">
              <w:rPr>
                <w:rFonts w:cs="B Nazanin"/>
                <w:sz w:val="24"/>
                <w:szCs w:val="24"/>
              </w:rPr>
              <w:t xml:space="preserve"> </w:t>
            </w:r>
            <w:r w:rsidRPr="0024335D">
              <w:rPr>
                <w:rFonts w:cs="B Nazanin" w:hint="cs"/>
                <w:sz w:val="24"/>
                <w:szCs w:val="24"/>
                <w:rtl/>
              </w:rPr>
              <w:t>دانشجو</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رعايت</w:t>
            </w:r>
            <w:r w:rsidRPr="0024335D">
              <w:rPr>
                <w:rFonts w:cs="B Nazanin"/>
                <w:sz w:val="24"/>
                <w:szCs w:val="24"/>
              </w:rPr>
              <w:t xml:space="preserve"> </w:t>
            </w:r>
            <w:r w:rsidRPr="0024335D">
              <w:rPr>
                <w:rFonts w:cs="B Nazanin" w:hint="cs"/>
                <w:sz w:val="24"/>
                <w:szCs w:val="24"/>
                <w:rtl/>
              </w:rPr>
              <w:t>زمان</w:t>
            </w:r>
            <w:r w:rsidRPr="0024335D">
              <w:rPr>
                <w:rFonts w:cs="B Nazanin"/>
                <w:sz w:val="24"/>
                <w:szCs w:val="24"/>
              </w:rPr>
              <w:t xml:space="preserve"> </w:t>
            </w:r>
            <w:r w:rsidRPr="0024335D">
              <w:rPr>
                <w:rFonts w:cs="B Nazanin" w:hint="cs"/>
                <w:sz w:val="24"/>
                <w:szCs w:val="24"/>
                <w:rtl/>
              </w:rPr>
              <w:t>ارائه</w:t>
            </w:r>
            <w:r w:rsidRPr="0024335D">
              <w:rPr>
                <w:rFonts w:cs="B Nazanin"/>
                <w:sz w:val="24"/>
                <w:szCs w:val="24"/>
              </w:rPr>
              <w:t xml:space="preserve"> </w:t>
            </w:r>
          </w:p>
          <w:p w14:paraId="71CE7E57" w14:textId="77777777" w:rsidR="00F97F99" w:rsidRPr="0024335D" w:rsidRDefault="00F97F99" w:rsidP="00F97F99">
            <w:pPr>
              <w:bidi/>
              <w:jc w:val="both"/>
              <w:rPr>
                <w:rFonts w:cs="B Nazanin"/>
                <w:sz w:val="24"/>
                <w:szCs w:val="24"/>
                <w:rtl/>
              </w:rPr>
            </w:pPr>
          </w:p>
        </w:tc>
        <w:tc>
          <w:tcPr>
            <w:tcW w:w="1564" w:type="dxa"/>
          </w:tcPr>
          <w:p w14:paraId="19D1D61B" w14:textId="77777777" w:rsidR="00F97F99" w:rsidRPr="0024335D" w:rsidRDefault="00F97F99" w:rsidP="00F97F99">
            <w:pPr>
              <w:bidi/>
              <w:jc w:val="both"/>
              <w:rPr>
                <w:rFonts w:cs="B Nazanin"/>
                <w:sz w:val="24"/>
                <w:szCs w:val="24"/>
                <w:rtl/>
              </w:rPr>
            </w:pPr>
            <w:r w:rsidRPr="0024335D">
              <w:rPr>
                <w:rFonts w:cs="B Nazanin" w:hint="cs"/>
                <w:sz w:val="24"/>
                <w:szCs w:val="24"/>
                <w:rtl/>
              </w:rPr>
              <w:t>2</w:t>
            </w:r>
          </w:p>
        </w:tc>
        <w:tc>
          <w:tcPr>
            <w:tcW w:w="1384" w:type="dxa"/>
          </w:tcPr>
          <w:p w14:paraId="220F7F16" w14:textId="77777777" w:rsidR="00F97F99" w:rsidRPr="0024335D" w:rsidRDefault="00F97F99" w:rsidP="00F97F99">
            <w:pPr>
              <w:bidi/>
              <w:jc w:val="both"/>
              <w:rPr>
                <w:rFonts w:cs="B Nazanin"/>
                <w:sz w:val="24"/>
                <w:szCs w:val="24"/>
                <w:rtl/>
              </w:rPr>
            </w:pPr>
          </w:p>
        </w:tc>
      </w:tr>
      <w:tr w:rsidR="00F97F99" w:rsidRPr="0024335D" w14:paraId="6200983B" w14:textId="77777777" w:rsidTr="001B0999">
        <w:tc>
          <w:tcPr>
            <w:tcW w:w="770" w:type="dxa"/>
          </w:tcPr>
          <w:p w14:paraId="408DBD91" w14:textId="77777777" w:rsidR="00F97F99" w:rsidRPr="0024335D" w:rsidRDefault="00F97F99" w:rsidP="00F97F99">
            <w:pPr>
              <w:bidi/>
              <w:jc w:val="both"/>
              <w:rPr>
                <w:rFonts w:cs="B Nazanin"/>
                <w:sz w:val="24"/>
                <w:szCs w:val="24"/>
                <w:rtl/>
              </w:rPr>
            </w:pPr>
            <w:r w:rsidRPr="0024335D">
              <w:rPr>
                <w:rFonts w:cs="B Nazanin" w:hint="cs"/>
                <w:sz w:val="24"/>
                <w:szCs w:val="24"/>
                <w:rtl/>
              </w:rPr>
              <w:t>2</w:t>
            </w:r>
          </w:p>
        </w:tc>
        <w:tc>
          <w:tcPr>
            <w:tcW w:w="4111" w:type="dxa"/>
          </w:tcPr>
          <w:p w14:paraId="18AE3AE5" w14:textId="77777777" w:rsidR="00F97F99" w:rsidRPr="0024335D" w:rsidRDefault="00F97F99" w:rsidP="00F97F99">
            <w:pPr>
              <w:bidi/>
              <w:jc w:val="both"/>
              <w:rPr>
                <w:rFonts w:cs="B Nazanin"/>
                <w:sz w:val="24"/>
                <w:szCs w:val="24"/>
                <w:rtl/>
              </w:rPr>
            </w:pPr>
            <w:r w:rsidRPr="0024335D">
              <w:rPr>
                <w:rFonts w:cs="B Nazanin" w:hint="cs"/>
                <w:sz w:val="24"/>
                <w:szCs w:val="24"/>
                <w:rtl/>
              </w:rPr>
              <w:t>كيفيت</w:t>
            </w:r>
            <w:r w:rsidRPr="0024335D">
              <w:rPr>
                <w:rFonts w:cs="B Nazanin"/>
                <w:sz w:val="24"/>
                <w:szCs w:val="24"/>
              </w:rPr>
              <w:t xml:space="preserve"> </w:t>
            </w:r>
            <w:r w:rsidRPr="0024335D">
              <w:rPr>
                <w:rFonts w:cs="B Nazanin" w:hint="cs"/>
                <w:sz w:val="24"/>
                <w:szCs w:val="24"/>
                <w:rtl/>
              </w:rPr>
              <w:t>انجام</w:t>
            </w:r>
            <w:r w:rsidRPr="0024335D">
              <w:rPr>
                <w:rFonts w:cs="B Nazanin"/>
                <w:sz w:val="24"/>
                <w:szCs w:val="24"/>
              </w:rPr>
              <w:t xml:space="preserve"> </w:t>
            </w:r>
            <w:r w:rsidRPr="0024335D">
              <w:rPr>
                <w:rFonts w:cs="B Nazanin" w:hint="cs"/>
                <w:sz w:val="24"/>
                <w:szCs w:val="24"/>
                <w:rtl/>
              </w:rPr>
              <w:t>تحقيق</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نيل</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اهداف</w:t>
            </w:r>
            <w:r w:rsidRPr="0024335D">
              <w:rPr>
                <w:rFonts w:cs="B Nazanin"/>
                <w:sz w:val="24"/>
                <w:szCs w:val="24"/>
              </w:rPr>
              <w:t xml:space="preserve"> </w:t>
            </w:r>
            <w:r w:rsidRPr="0024335D">
              <w:rPr>
                <w:rFonts w:cs="B Nazanin" w:hint="cs"/>
                <w:sz w:val="24"/>
                <w:szCs w:val="24"/>
                <w:rtl/>
              </w:rPr>
              <w:t>ذكر</w:t>
            </w:r>
            <w:r w:rsidRPr="0024335D">
              <w:rPr>
                <w:rFonts w:cs="B Nazanin"/>
                <w:sz w:val="24"/>
                <w:szCs w:val="24"/>
              </w:rPr>
              <w:t xml:space="preserve"> </w:t>
            </w:r>
            <w:r w:rsidRPr="0024335D">
              <w:rPr>
                <w:rFonts w:cs="B Nazanin" w:hint="cs"/>
                <w:sz w:val="24"/>
                <w:szCs w:val="24"/>
                <w:rtl/>
              </w:rPr>
              <w:t>شده</w:t>
            </w:r>
            <w:r w:rsidRPr="0024335D">
              <w:rPr>
                <w:rFonts w:cs="B Nazanin"/>
                <w:sz w:val="24"/>
                <w:szCs w:val="24"/>
              </w:rPr>
              <w:t xml:space="preserve"> </w:t>
            </w:r>
            <w:r w:rsidRPr="0024335D">
              <w:rPr>
                <w:rFonts w:cs="B Nazanin" w:hint="cs"/>
                <w:sz w:val="24"/>
                <w:szCs w:val="24"/>
                <w:rtl/>
              </w:rPr>
              <w:t>در</w:t>
            </w:r>
            <w:r w:rsidRPr="0024335D">
              <w:rPr>
                <w:rFonts w:cs="B Nazanin"/>
                <w:sz w:val="24"/>
                <w:szCs w:val="24"/>
              </w:rPr>
              <w:t xml:space="preserve"> </w:t>
            </w:r>
            <w:r w:rsidRPr="0024335D">
              <w:rPr>
                <w:rFonts w:cs="B Nazanin" w:hint="cs"/>
                <w:sz w:val="24"/>
                <w:szCs w:val="24"/>
                <w:rtl/>
              </w:rPr>
              <w:t>پروپوزال</w:t>
            </w:r>
          </w:p>
        </w:tc>
        <w:tc>
          <w:tcPr>
            <w:tcW w:w="1564" w:type="dxa"/>
          </w:tcPr>
          <w:p w14:paraId="6F162726" w14:textId="77777777" w:rsidR="00F97F99" w:rsidRPr="0024335D" w:rsidRDefault="00F97F99" w:rsidP="00F97F99">
            <w:pPr>
              <w:bidi/>
              <w:jc w:val="both"/>
              <w:rPr>
                <w:rFonts w:cs="B Nazanin"/>
                <w:sz w:val="24"/>
                <w:szCs w:val="24"/>
                <w:rtl/>
              </w:rPr>
            </w:pPr>
            <w:r w:rsidRPr="0024335D">
              <w:rPr>
                <w:rFonts w:cs="B Nazanin" w:hint="cs"/>
                <w:sz w:val="24"/>
                <w:szCs w:val="24"/>
                <w:rtl/>
              </w:rPr>
              <w:t>10</w:t>
            </w:r>
          </w:p>
        </w:tc>
        <w:tc>
          <w:tcPr>
            <w:tcW w:w="1384" w:type="dxa"/>
          </w:tcPr>
          <w:p w14:paraId="3FE8D357" w14:textId="77777777" w:rsidR="00F97F99" w:rsidRPr="0024335D" w:rsidRDefault="00F97F99" w:rsidP="00F97F99">
            <w:pPr>
              <w:bidi/>
              <w:jc w:val="both"/>
              <w:rPr>
                <w:rFonts w:cs="B Nazanin"/>
                <w:sz w:val="24"/>
                <w:szCs w:val="24"/>
                <w:rtl/>
              </w:rPr>
            </w:pPr>
          </w:p>
        </w:tc>
      </w:tr>
      <w:tr w:rsidR="00F97F99" w:rsidRPr="0024335D" w14:paraId="1283EF68" w14:textId="77777777" w:rsidTr="001B0999">
        <w:tc>
          <w:tcPr>
            <w:tcW w:w="770" w:type="dxa"/>
          </w:tcPr>
          <w:p w14:paraId="4BDCF14A" w14:textId="77777777" w:rsidR="00F97F99" w:rsidRPr="0024335D" w:rsidRDefault="00F97F99" w:rsidP="00F97F99">
            <w:pPr>
              <w:bidi/>
              <w:jc w:val="both"/>
              <w:rPr>
                <w:rFonts w:cs="B Nazanin"/>
                <w:sz w:val="24"/>
                <w:szCs w:val="24"/>
                <w:rtl/>
              </w:rPr>
            </w:pPr>
            <w:r w:rsidRPr="0024335D">
              <w:rPr>
                <w:rFonts w:cs="B Nazanin" w:hint="cs"/>
                <w:sz w:val="24"/>
                <w:szCs w:val="24"/>
                <w:rtl/>
              </w:rPr>
              <w:t>3</w:t>
            </w:r>
          </w:p>
        </w:tc>
        <w:tc>
          <w:tcPr>
            <w:tcW w:w="4111" w:type="dxa"/>
          </w:tcPr>
          <w:p w14:paraId="76218643" w14:textId="77777777" w:rsidR="00F97F99" w:rsidRPr="0024335D" w:rsidRDefault="00F97F99" w:rsidP="00F97F99">
            <w:pPr>
              <w:bidi/>
              <w:jc w:val="both"/>
              <w:rPr>
                <w:rFonts w:cs="B Nazanin"/>
                <w:sz w:val="24"/>
                <w:szCs w:val="24"/>
                <w:rtl/>
              </w:rPr>
            </w:pPr>
            <w:r w:rsidRPr="0024335D">
              <w:rPr>
                <w:rFonts w:cs="B Nazanin" w:hint="cs"/>
                <w:sz w:val="24"/>
                <w:szCs w:val="24"/>
                <w:rtl/>
              </w:rPr>
              <w:t>نحوه</w:t>
            </w:r>
            <w:r w:rsidRPr="0024335D">
              <w:rPr>
                <w:rFonts w:cs="B Nazanin"/>
                <w:sz w:val="24"/>
                <w:szCs w:val="24"/>
              </w:rPr>
              <w:t xml:space="preserve"> </w:t>
            </w:r>
            <w:r w:rsidRPr="0024335D">
              <w:rPr>
                <w:rFonts w:cs="B Nazanin" w:hint="cs"/>
                <w:sz w:val="24"/>
                <w:szCs w:val="24"/>
                <w:rtl/>
              </w:rPr>
              <w:t>پاسخ</w:t>
            </w:r>
            <w:r w:rsidRPr="0024335D">
              <w:rPr>
                <w:rFonts w:cs="B Nazanin"/>
                <w:sz w:val="24"/>
                <w:szCs w:val="24"/>
              </w:rPr>
              <w:t xml:space="preserve"> </w:t>
            </w:r>
            <w:r w:rsidRPr="0024335D">
              <w:rPr>
                <w:rFonts w:cs="B Nazanin" w:hint="cs"/>
                <w:sz w:val="24"/>
                <w:szCs w:val="24"/>
                <w:rtl/>
              </w:rPr>
              <w:t>به</w:t>
            </w:r>
            <w:r w:rsidRPr="0024335D">
              <w:rPr>
                <w:rFonts w:cs="B Nazanin"/>
                <w:sz w:val="24"/>
                <w:szCs w:val="24"/>
              </w:rPr>
              <w:t xml:space="preserve"> </w:t>
            </w:r>
            <w:r w:rsidRPr="0024335D">
              <w:rPr>
                <w:rFonts w:cs="B Nazanin" w:hint="cs"/>
                <w:sz w:val="24"/>
                <w:szCs w:val="24"/>
                <w:rtl/>
              </w:rPr>
              <w:t>سئوالات</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پرسشهاي</w:t>
            </w:r>
            <w:r w:rsidRPr="0024335D">
              <w:rPr>
                <w:rFonts w:cs="B Nazanin"/>
                <w:sz w:val="24"/>
                <w:szCs w:val="24"/>
              </w:rPr>
              <w:t xml:space="preserve"> </w:t>
            </w:r>
            <w:r w:rsidRPr="0024335D">
              <w:rPr>
                <w:rFonts w:cs="B Nazanin" w:hint="cs"/>
                <w:sz w:val="24"/>
                <w:szCs w:val="24"/>
                <w:rtl/>
              </w:rPr>
              <w:t>مطرح</w:t>
            </w:r>
            <w:r w:rsidRPr="0024335D">
              <w:rPr>
                <w:rFonts w:cs="B Nazanin"/>
                <w:sz w:val="24"/>
                <w:szCs w:val="24"/>
              </w:rPr>
              <w:t xml:space="preserve"> </w:t>
            </w:r>
            <w:r w:rsidRPr="0024335D">
              <w:rPr>
                <w:rFonts w:cs="B Nazanin" w:hint="cs"/>
                <w:sz w:val="24"/>
                <w:szCs w:val="24"/>
                <w:rtl/>
              </w:rPr>
              <w:t>شده</w:t>
            </w:r>
          </w:p>
        </w:tc>
        <w:tc>
          <w:tcPr>
            <w:tcW w:w="1564" w:type="dxa"/>
          </w:tcPr>
          <w:p w14:paraId="7F28A522" w14:textId="77777777" w:rsidR="00F97F99" w:rsidRPr="0024335D" w:rsidRDefault="00F97F99" w:rsidP="00F97F99">
            <w:pPr>
              <w:bidi/>
              <w:jc w:val="both"/>
              <w:rPr>
                <w:rFonts w:cs="B Nazanin"/>
                <w:sz w:val="24"/>
                <w:szCs w:val="24"/>
                <w:rtl/>
              </w:rPr>
            </w:pPr>
            <w:r w:rsidRPr="0024335D">
              <w:rPr>
                <w:rFonts w:cs="B Nazanin" w:hint="cs"/>
                <w:sz w:val="24"/>
                <w:szCs w:val="24"/>
                <w:rtl/>
              </w:rPr>
              <w:t>3</w:t>
            </w:r>
          </w:p>
        </w:tc>
        <w:tc>
          <w:tcPr>
            <w:tcW w:w="1384" w:type="dxa"/>
          </w:tcPr>
          <w:p w14:paraId="5553FFAA" w14:textId="77777777" w:rsidR="00F97F99" w:rsidRPr="0024335D" w:rsidRDefault="00F97F99" w:rsidP="00F97F99">
            <w:pPr>
              <w:bidi/>
              <w:jc w:val="both"/>
              <w:rPr>
                <w:rFonts w:cs="B Nazanin"/>
                <w:sz w:val="24"/>
                <w:szCs w:val="24"/>
                <w:rtl/>
              </w:rPr>
            </w:pPr>
          </w:p>
        </w:tc>
      </w:tr>
      <w:tr w:rsidR="00F97F99" w:rsidRPr="0024335D" w14:paraId="14CA3E3C" w14:textId="77777777" w:rsidTr="001B0999">
        <w:tc>
          <w:tcPr>
            <w:tcW w:w="770" w:type="dxa"/>
          </w:tcPr>
          <w:p w14:paraId="6A8429AB" w14:textId="77777777" w:rsidR="00F97F99" w:rsidRPr="0024335D" w:rsidRDefault="00F97F99" w:rsidP="00F97F99">
            <w:pPr>
              <w:bidi/>
              <w:jc w:val="both"/>
              <w:rPr>
                <w:rFonts w:cs="B Nazanin"/>
                <w:sz w:val="24"/>
                <w:szCs w:val="24"/>
                <w:rtl/>
              </w:rPr>
            </w:pPr>
            <w:r w:rsidRPr="0024335D">
              <w:rPr>
                <w:rFonts w:cs="B Nazanin" w:hint="cs"/>
                <w:sz w:val="24"/>
                <w:szCs w:val="24"/>
                <w:rtl/>
              </w:rPr>
              <w:t>4</w:t>
            </w:r>
          </w:p>
        </w:tc>
        <w:tc>
          <w:tcPr>
            <w:tcW w:w="4111" w:type="dxa"/>
          </w:tcPr>
          <w:p w14:paraId="6B3F6A7F" w14:textId="77777777" w:rsidR="00F97F99" w:rsidRPr="0024335D" w:rsidRDefault="00F97F99" w:rsidP="00F97F99">
            <w:pPr>
              <w:bidi/>
              <w:jc w:val="both"/>
              <w:rPr>
                <w:rFonts w:cs="B Nazanin"/>
                <w:sz w:val="24"/>
                <w:szCs w:val="24"/>
              </w:rPr>
            </w:pPr>
            <w:r w:rsidRPr="0024335D">
              <w:rPr>
                <w:rFonts w:cs="B Nazanin" w:hint="cs"/>
                <w:sz w:val="24"/>
                <w:szCs w:val="24"/>
                <w:rtl/>
              </w:rPr>
              <w:t>كيفيت</w:t>
            </w:r>
            <w:r w:rsidRPr="0024335D">
              <w:rPr>
                <w:rFonts w:cs="B Nazanin"/>
                <w:sz w:val="24"/>
                <w:szCs w:val="24"/>
              </w:rPr>
              <w:t xml:space="preserve"> </w:t>
            </w:r>
            <w:r w:rsidRPr="0024335D">
              <w:rPr>
                <w:rFonts w:cs="B Nazanin" w:hint="cs"/>
                <w:sz w:val="24"/>
                <w:szCs w:val="24"/>
                <w:rtl/>
              </w:rPr>
              <w:t>نگارش</w:t>
            </w:r>
            <w:r w:rsidRPr="0024335D">
              <w:rPr>
                <w:rFonts w:cs="B Nazanin"/>
                <w:sz w:val="24"/>
                <w:szCs w:val="24"/>
              </w:rPr>
              <w:t xml:space="preserve"> </w:t>
            </w:r>
            <w:r w:rsidRPr="0024335D">
              <w:rPr>
                <w:rFonts w:cs="B Nazanin" w:hint="cs"/>
                <w:sz w:val="24"/>
                <w:szCs w:val="24"/>
                <w:rtl/>
              </w:rPr>
              <w:t>پايان</w:t>
            </w:r>
            <w:r w:rsidRPr="0024335D">
              <w:rPr>
                <w:rFonts w:cs="B Nazanin"/>
                <w:sz w:val="24"/>
                <w:szCs w:val="24"/>
              </w:rPr>
              <w:t xml:space="preserve"> </w:t>
            </w:r>
            <w:r w:rsidRPr="0024335D">
              <w:rPr>
                <w:rFonts w:cs="B Nazanin" w:hint="cs"/>
                <w:sz w:val="24"/>
                <w:szCs w:val="24"/>
                <w:rtl/>
              </w:rPr>
              <w:t>نامه</w:t>
            </w:r>
            <w:r w:rsidRPr="0024335D">
              <w:rPr>
                <w:rFonts w:cs="B Nazanin"/>
                <w:sz w:val="24"/>
                <w:szCs w:val="24"/>
              </w:rPr>
              <w:t xml:space="preserve"> </w:t>
            </w:r>
          </w:p>
          <w:p w14:paraId="7AE5811F" w14:textId="77777777" w:rsidR="00F97F99" w:rsidRPr="0024335D" w:rsidRDefault="00F97F99" w:rsidP="00F97F99">
            <w:pPr>
              <w:bidi/>
              <w:jc w:val="both"/>
              <w:rPr>
                <w:rFonts w:cs="B Nazanin"/>
                <w:sz w:val="24"/>
                <w:szCs w:val="24"/>
                <w:rtl/>
              </w:rPr>
            </w:pPr>
          </w:p>
        </w:tc>
        <w:tc>
          <w:tcPr>
            <w:tcW w:w="1564" w:type="dxa"/>
          </w:tcPr>
          <w:p w14:paraId="51976D2F" w14:textId="77777777" w:rsidR="00F97F99" w:rsidRPr="0024335D" w:rsidRDefault="00F97F99" w:rsidP="00F97F99">
            <w:pPr>
              <w:bidi/>
              <w:jc w:val="both"/>
              <w:rPr>
                <w:rFonts w:cs="B Nazanin"/>
                <w:sz w:val="24"/>
                <w:szCs w:val="24"/>
                <w:rtl/>
              </w:rPr>
            </w:pPr>
            <w:r w:rsidRPr="0024335D">
              <w:rPr>
                <w:rFonts w:cs="B Nazanin" w:hint="cs"/>
                <w:sz w:val="24"/>
                <w:szCs w:val="24"/>
                <w:rtl/>
              </w:rPr>
              <w:t>3</w:t>
            </w:r>
          </w:p>
        </w:tc>
        <w:tc>
          <w:tcPr>
            <w:tcW w:w="1384" w:type="dxa"/>
          </w:tcPr>
          <w:p w14:paraId="394485B5" w14:textId="77777777" w:rsidR="00F97F99" w:rsidRPr="0024335D" w:rsidRDefault="00F97F99" w:rsidP="00F97F99">
            <w:pPr>
              <w:bidi/>
              <w:jc w:val="both"/>
              <w:rPr>
                <w:rFonts w:cs="B Nazanin"/>
                <w:sz w:val="24"/>
                <w:szCs w:val="24"/>
                <w:rtl/>
              </w:rPr>
            </w:pPr>
          </w:p>
        </w:tc>
      </w:tr>
      <w:tr w:rsidR="00F97F99" w:rsidRPr="0024335D" w14:paraId="437FBF1D" w14:textId="77777777" w:rsidTr="001B0999">
        <w:tc>
          <w:tcPr>
            <w:tcW w:w="6445" w:type="dxa"/>
            <w:gridSpan w:val="3"/>
          </w:tcPr>
          <w:p w14:paraId="2DC2303B" w14:textId="77777777" w:rsidR="00F97F99" w:rsidRPr="0024335D" w:rsidRDefault="00F97F99" w:rsidP="00F97F99">
            <w:pPr>
              <w:bidi/>
              <w:jc w:val="both"/>
              <w:rPr>
                <w:rFonts w:cs="B Nazanin"/>
                <w:sz w:val="24"/>
                <w:szCs w:val="24"/>
                <w:rtl/>
              </w:rPr>
            </w:pPr>
            <w:r w:rsidRPr="0024335D">
              <w:rPr>
                <w:rFonts w:cs="B Nazanin" w:hint="cs"/>
                <w:sz w:val="24"/>
                <w:szCs w:val="24"/>
                <w:rtl/>
              </w:rPr>
              <w:t>جمع</w:t>
            </w:r>
          </w:p>
        </w:tc>
        <w:tc>
          <w:tcPr>
            <w:tcW w:w="1384" w:type="dxa"/>
          </w:tcPr>
          <w:p w14:paraId="0DC11643" w14:textId="77777777" w:rsidR="00F97F99" w:rsidRPr="0024335D" w:rsidRDefault="00F97F99" w:rsidP="00F97F99">
            <w:pPr>
              <w:bidi/>
              <w:jc w:val="both"/>
              <w:rPr>
                <w:rFonts w:cs="B Nazanin"/>
                <w:sz w:val="24"/>
                <w:szCs w:val="24"/>
                <w:rtl/>
              </w:rPr>
            </w:pPr>
          </w:p>
        </w:tc>
      </w:tr>
    </w:tbl>
    <w:p w14:paraId="16D38CE9" w14:textId="77777777" w:rsidR="00F97F99" w:rsidRPr="0024335D" w:rsidRDefault="00F97F99" w:rsidP="00F97F99">
      <w:pPr>
        <w:bidi/>
        <w:jc w:val="both"/>
        <w:rPr>
          <w:rFonts w:cs="B Nazanin"/>
          <w:sz w:val="24"/>
          <w:szCs w:val="24"/>
        </w:rPr>
      </w:pPr>
      <w:r w:rsidRPr="0024335D">
        <w:rPr>
          <w:rFonts w:cs="B Nazanin" w:hint="cs"/>
          <w:sz w:val="24"/>
          <w:szCs w:val="24"/>
          <w:rtl/>
        </w:rPr>
        <w:t>نمره</w:t>
      </w:r>
      <w:r w:rsidRPr="0024335D">
        <w:rPr>
          <w:rFonts w:cs="B Nazanin"/>
          <w:sz w:val="24"/>
          <w:szCs w:val="24"/>
        </w:rPr>
        <w:t xml:space="preserve"> </w:t>
      </w:r>
      <w:r w:rsidRPr="0024335D">
        <w:rPr>
          <w:rFonts w:cs="B Nazanin" w:hint="cs"/>
          <w:sz w:val="24"/>
          <w:szCs w:val="24"/>
          <w:rtl/>
        </w:rPr>
        <w:t>مقاله</w:t>
      </w:r>
      <w:r w:rsidRPr="0024335D">
        <w:rPr>
          <w:rFonts w:cs="B Nazanin"/>
          <w:sz w:val="24"/>
          <w:szCs w:val="24"/>
        </w:rPr>
        <w:t>:</w:t>
      </w:r>
    </w:p>
    <w:p w14:paraId="4CD18429" w14:textId="77777777" w:rsidR="00F97F99" w:rsidRPr="0024335D" w:rsidRDefault="00F97F99" w:rsidP="00F97F99">
      <w:pPr>
        <w:bidi/>
        <w:jc w:val="both"/>
        <w:rPr>
          <w:rFonts w:cs="B Nazanin"/>
          <w:sz w:val="24"/>
          <w:szCs w:val="24"/>
          <w:rtl/>
        </w:rPr>
      </w:pPr>
      <w:r w:rsidRPr="0024335D">
        <w:rPr>
          <w:rFonts w:cs="B Nazanin"/>
          <w:sz w:val="24"/>
          <w:szCs w:val="24"/>
        </w:rPr>
        <w:t>*</w:t>
      </w:r>
      <w:r w:rsidRPr="0024335D">
        <w:rPr>
          <w:rFonts w:cs="B Nazanin" w:hint="cs"/>
          <w:sz w:val="24"/>
          <w:szCs w:val="24"/>
          <w:rtl/>
        </w:rPr>
        <w:t>نمره</w:t>
      </w:r>
      <w:r w:rsidRPr="0024335D">
        <w:rPr>
          <w:rFonts w:cs="B Nazanin"/>
          <w:sz w:val="24"/>
          <w:szCs w:val="24"/>
        </w:rPr>
        <w:t xml:space="preserve"> </w:t>
      </w:r>
      <w:r w:rsidRPr="0024335D">
        <w:rPr>
          <w:rFonts w:cs="B Nazanin" w:hint="cs"/>
          <w:sz w:val="24"/>
          <w:szCs w:val="24"/>
          <w:rtl/>
        </w:rPr>
        <w:t>مقاله</w:t>
      </w:r>
      <w:r w:rsidRPr="0024335D">
        <w:rPr>
          <w:rFonts w:cs="B Nazanin"/>
          <w:sz w:val="24"/>
          <w:szCs w:val="24"/>
        </w:rPr>
        <w:t xml:space="preserve"> </w:t>
      </w:r>
      <w:r w:rsidRPr="0024335D">
        <w:rPr>
          <w:rFonts w:cs="B Nazanin" w:hint="cs"/>
          <w:sz w:val="24"/>
          <w:szCs w:val="24"/>
          <w:rtl/>
        </w:rPr>
        <w:t>بر</w:t>
      </w:r>
      <w:r w:rsidRPr="0024335D">
        <w:rPr>
          <w:rFonts w:cs="B Nazanin"/>
          <w:sz w:val="24"/>
          <w:szCs w:val="24"/>
        </w:rPr>
        <w:t xml:space="preserve"> </w:t>
      </w:r>
      <w:r w:rsidRPr="0024335D">
        <w:rPr>
          <w:rFonts w:cs="B Nazanin" w:hint="cs"/>
          <w:sz w:val="24"/>
          <w:szCs w:val="24"/>
          <w:rtl/>
        </w:rPr>
        <w:t>اساس</w:t>
      </w:r>
      <w:r w:rsidRPr="0024335D">
        <w:rPr>
          <w:rFonts w:cs="B Nazanin"/>
          <w:sz w:val="24"/>
          <w:szCs w:val="24"/>
        </w:rPr>
        <w:t xml:space="preserve"> </w:t>
      </w:r>
      <w:r w:rsidRPr="0024335D">
        <w:rPr>
          <w:rFonts w:cs="B Nazanin" w:hint="cs"/>
          <w:sz w:val="24"/>
          <w:szCs w:val="24"/>
          <w:rtl/>
        </w:rPr>
        <w:t>نمايه</w:t>
      </w:r>
      <w:r w:rsidRPr="0024335D">
        <w:rPr>
          <w:rFonts w:cs="B Nazanin"/>
          <w:sz w:val="24"/>
          <w:szCs w:val="24"/>
        </w:rPr>
        <w:t xml:space="preserve"> </w:t>
      </w:r>
      <w:r w:rsidRPr="0024335D">
        <w:rPr>
          <w:rFonts w:cs="B Nazanin" w:hint="cs"/>
          <w:sz w:val="24"/>
          <w:szCs w:val="24"/>
          <w:rtl/>
        </w:rPr>
        <w:t>مجله</w:t>
      </w:r>
      <w:r w:rsidRPr="0024335D">
        <w:rPr>
          <w:rFonts w:cs="B Nazanin"/>
          <w:sz w:val="24"/>
          <w:szCs w:val="24"/>
        </w:rPr>
        <w:t xml:space="preserve"> </w:t>
      </w:r>
      <w:r w:rsidRPr="0024335D">
        <w:rPr>
          <w:rFonts w:cs="B Nazanin" w:hint="cs"/>
          <w:sz w:val="24"/>
          <w:szCs w:val="24"/>
          <w:rtl/>
        </w:rPr>
        <w:t>و</w:t>
      </w:r>
      <w:r w:rsidRPr="0024335D">
        <w:rPr>
          <w:rFonts w:cs="B Nazanin"/>
          <w:sz w:val="24"/>
          <w:szCs w:val="24"/>
        </w:rPr>
        <w:t xml:space="preserve"> </w:t>
      </w:r>
      <w:r w:rsidRPr="0024335D">
        <w:rPr>
          <w:rFonts w:cs="B Nazanin" w:hint="cs"/>
          <w:sz w:val="24"/>
          <w:szCs w:val="24"/>
          <w:rtl/>
        </w:rPr>
        <w:t>تعداد</w:t>
      </w:r>
      <w:r w:rsidRPr="0024335D">
        <w:rPr>
          <w:rFonts w:cs="B Nazanin"/>
          <w:sz w:val="24"/>
          <w:szCs w:val="24"/>
        </w:rPr>
        <w:t xml:space="preserve"> </w:t>
      </w:r>
      <w:r w:rsidRPr="0024335D">
        <w:rPr>
          <w:rFonts w:cs="B Nazanin" w:hint="cs"/>
          <w:sz w:val="24"/>
          <w:szCs w:val="24"/>
          <w:rtl/>
        </w:rPr>
        <w:t>مقالات،</w:t>
      </w:r>
      <w:r w:rsidRPr="0024335D">
        <w:rPr>
          <w:rFonts w:cs="B Nazanin"/>
          <w:sz w:val="24"/>
          <w:szCs w:val="24"/>
        </w:rPr>
        <w:t xml:space="preserve"> </w:t>
      </w:r>
      <w:r w:rsidRPr="0024335D">
        <w:rPr>
          <w:rFonts w:cs="B Nazanin" w:hint="cs"/>
          <w:sz w:val="24"/>
          <w:szCs w:val="24"/>
          <w:rtl/>
        </w:rPr>
        <w:t>طبق</w:t>
      </w:r>
      <w:r w:rsidRPr="0024335D">
        <w:rPr>
          <w:rFonts w:cs="B Nazanin"/>
          <w:sz w:val="24"/>
          <w:szCs w:val="24"/>
        </w:rPr>
        <w:t xml:space="preserve"> </w:t>
      </w:r>
      <w:r w:rsidRPr="0024335D">
        <w:rPr>
          <w:rFonts w:cs="B Nazanin" w:hint="cs"/>
          <w:sz w:val="24"/>
          <w:szCs w:val="24"/>
          <w:rtl/>
        </w:rPr>
        <w:t>جدول</w:t>
      </w:r>
      <w:r w:rsidRPr="0024335D">
        <w:rPr>
          <w:rFonts w:cs="B Nazanin"/>
          <w:sz w:val="24"/>
          <w:szCs w:val="24"/>
        </w:rPr>
        <w:t xml:space="preserve"> </w:t>
      </w:r>
      <w:r w:rsidRPr="0024335D">
        <w:rPr>
          <w:rFonts w:cs="B Nazanin" w:hint="cs"/>
          <w:sz w:val="24"/>
          <w:szCs w:val="24"/>
          <w:rtl/>
        </w:rPr>
        <w:t>ذيل</w:t>
      </w:r>
      <w:r w:rsidRPr="0024335D">
        <w:rPr>
          <w:rFonts w:cs="B Nazanin"/>
          <w:sz w:val="24"/>
          <w:szCs w:val="24"/>
        </w:rPr>
        <w:t xml:space="preserve"> </w:t>
      </w:r>
      <w:r w:rsidRPr="0024335D">
        <w:rPr>
          <w:rFonts w:cs="B Nazanin" w:hint="cs"/>
          <w:sz w:val="24"/>
          <w:szCs w:val="24"/>
          <w:rtl/>
        </w:rPr>
        <w:t>تخصيص</w:t>
      </w:r>
      <w:r w:rsidRPr="0024335D">
        <w:rPr>
          <w:rFonts w:cs="B Nazanin"/>
          <w:sz w:val="24"/>
          <w:szCs w:val="24"/>
        </w:rPr>
        <w:t xml:space="preserve"> </w:t>
      </w:r>
      <w:r w:rsidRPr="0024335D">
        <w:rPr>
          <w:rFonts w:cs="B Nazanin" w:hint="cs"/>
          <w:sz w:val="24"/>
          <w:szCs w:val="24"/>
          <w:rtl/>
        </w:rPr>
        <w:t>مي</w:t>
      </w:r>
      <w:r w:rsidRPr="0024335D">
        <w:rPr>
          <w:rFonts w:cs="B Nazanin"/>
          <w:sz w:val="24"/>
          <w:szCs w:val="24"/>
        </w:rPr>
        <w:t xml:space="preserve"> </w:t>
      </w:r>
      <w:r w:rsidRPr="0024335D">
        <w:rPr>
          <w:rFonts w:cs="B Nazanin" w:hint="cs"/>
          <w:sz w:val="24"/>
          <w:szCs w:val="24"/>
          <w:rtl/>
        </w:rPr>
        <w:t>يابد</w:t>
      </w:r>
      <w:r w:rsidRPr="0024335D">
        <w:rPr>
          <w:rFonts w:cs="B Nazanin"/>
          <w:sz w:val="24"/>
          <w:szCs w:val="24"/>
        </w:rPr>
        <w:t>:</w:t>
      </w:r>
    </w:p>
    <w:tbl>
      <w:tblPr>
        <w:tblStyle w:val="TableGrid"/>
        <w:bidiVisual/>
        <w:tblW w:w="0" w:type="auto"/>
        <w:tblLook w:val="04A0" w:firstRow="1" w:lastRow="0" w:firstColumn="1" w:lastColumn="0" w:noHBand="0" w:noVBand="1"/>
      </w:tblPr>
      <w:tblGrid>
        <w:gridCol w:w="742"/>
        <w:gridCol w:w="2711"/>
        <w:gridCol w:w="2088"/>
        <w:gridCol w:w="1837"/>
      </w:tblGrid>
      <w:tr w:rsidR="00F97F99" w:rsidRPr="0024335D" w14:paraId="7278B9F8" w14:textId="77777777" w:rsidTr="001B0999">
        <w:tc>
          <w:tcPr>
            <w:tcW w:w="742" w:type="dxa"/>
            <w:shd w:val="clear" w:color="auto" w:fill="D9D9D9" w:themeFill="background1" w:themeFillShade="D9"/>
          </w:tcPr>
          <w:p w14:paraId="1CC7F79B" w14:textId="77777777" w:rsidR="00F97F99" w:rsidRPr="0024335D" w:rsidRDefault="00F97F99" w:rsidP="00F97F99">
            <w:pPr>
              <w:bidi/>
              <w:jc w:val="both"/>
              <w:rPr>
                <w:rFonts w:cs="B Nazanin"/>
                <w:sz w:val="28"/>
                <w:szCs w:val="28"/>
                <w:rtl/>
              </w:rPr>
            </w:pPr>
            <w:r w:rsidRPr="0024335D">
              <w:rPr>
                <w:rFonts w:cs="B Nazanin" w:hint="cs"/>
                <w:sz w:val="28"/>
                <w:szCs w:val="28"/>
                <w:rtl/>
              </w:rPr>
              <w:t>ردیف</w:t>
            </w:r>
          </w:p>
        </w:tc>
        <w:tc>
          <w:tcPr>
            <w:tcW w:w="2711" w:type="dxa"/>
            <w:shd w:val="clear" w:color="auto" w:fill="D9D9D9" w:themeFill="background1" w:themeFillShade="D9"/>
          </w:tcPr>
          <w:p w14:paraId="3E72BF90" w14:textId="77777777" w:rsidR="00F97F99" w:rsidRPr="0024335D" w:rsidRDefault="00F97F99" w:rsidP="00F97F99">
            <w:pPr>
              <w:bidi/>
              <w:jc w:val="both"/>
              <w:rPr>
                <w:rFonts w:cs="B Nazanin"/>
                <w:sz w:val="28"/>
                <w:szCs w:val="28"/>
                <w:rtl/>
              </w:rPr>
            </w:pPr>
            <w:r w:rsidRPr="0024335D">
              <w:rPr>
                <w:rFonts w:cs="B Nazanin" w:hint="cs"/>
                <w:sz w:val="28"/>
                <w:szCs w:val="28"/>
                <w:rtl/>
              </w:rPr>
              <w:t>نوع</w:t>
            </w:r>
            <w:r w:rsidRPr="0024335D">
              <w:rPr>
                <w:rFonts w:cs="B Nazanin"/>
                <w:sz w:val="28"/>
                <w:szCs w:val="28"/>
              </w:rPr>
              <w:t xml:space="preserve"> </w:t>
            </w:r>
            <w:r w:rsidRPr="0024335D">
              <w:rPr>
                <w:rFonts w:cs="B Nazanin" w:hint="cs"/>
                <w:sz w:val="28"/>
                <w:szCs w:val="28"/>
                <w:rtl/>
              </w:rPr>
              <w:t>بانك</w:t>
            </w:r>
            <w:r w:rsidRPr="0024335D">
              <w:rPr>
                <w:rFonts w:cs="B Nazanin"/>
                <w:sz w:val="28"/>
                <w:szCs w:val="28"/>
              </w:rPr>
              <w:t xml:space="preserve"> </w:t>
            </w:r>
            <w:r w:rsidRPr="0024335D">
              <w:rPr>
                <w:rFonts w:cs="B Nazanin" w:hint="cs"/>
                <w:sz w:val="28"/>
                <w:szCs w:val="28"/>
                <w:rtl/>
              </w:rPr>
              <w:t>اطلاعاتي</w:t>
            </w:r>
          </w:p>
        </w:tc>
        <w:tc>
          <w:tcPr>
            <w:tcW w:w="2088" w:type="dxa"/>
            <w:shd w:val="clear" w:color="auto" w:fill="D9D9D9" w:themeFill="background1" w:themeFillShade="D9"/>
          </w:tcPr>
          <w:p w14:paraId="532BD160" w14:textId="77777777" w:rsidR="00F97F99" w:rsidRPr="0024335D" w:rsidRDefault="00F97F99" w:rsidP="00F97F99">
            <w:pPr>
              <w:bidi/>
              <w:jc w:val="both"/>
              <w:rPr>
                <w:rFonts w:cs="B Nazanin"/>
                <w:sz w:val="28"/>
                <w:szCs w:val="28"/>
              </w:rPr>
            </w:pPr>
            <w:r w:rsidRPr="0024335D">
              <w:rPr>
                <w:rFonts w:cs="B Nazanin" w:hint="cs"/>
                <w:sz w:val="28"/>
                <w:szCs w:val="28"/>
                <w:rtl/>
              </w:rPr>
              <w:t>نمره</w:t>
            </w:r>
            <w:r w:rsidRPr="0024335D">
              <w:rPr>
                <w:rFonts w:cs="B Nazanin"/>
                <w:sz w:val="28"/>
                <w:szCs w:val="28"/>
              </w:rPr>
              <w:t xml:space="preserve"> </w:t>
            </w:r>
            <w:r w:rsidRPr="0024335D">
              <w:rPr>
                <w:rFonts w:cs="B Nazanin" w:hint="cs"/>
                <w:sz w:val="28"/>
                <w:szCs w:val="28"/>
                <w:rtl/>
              </w:rPr>
              <w:t>اختصاص</w:t>
            </w:r>
            <w:r w:rsidRPr="0024335D">
              <w:rPr>
                <w:rFonts w:cs="B Nazanin"/>
                <w:sz w:val="28"/>
                <w:szCs w:val="28"/>
              </w:rPr>
              <w:t xml:space="preserve"> </w:t>
            </w:r>
            <w:r w:rsidRPr="0024335D">
              <w:rPr>
                <w:rFonts w:cs="B Nazanin" w:hint="cs"/>
                <w:sz w:val="28"/>
                <w:szCs w:val="28"/>
                <w:rtl/>
              </w:rPr>
              <w:t>داده</w:t>
            </w:r>
          </w:p>
          <w:p w14:paraId="530C3673" w14:textId="77777777" w:rsidR="00F97F99" w:rsidRPr="0024335D" w:rsidRDefault="00F97F99" w:rsidP="00F97F99">
            <w:pPr>
              <w:bidi/>
              <w:jc w:val="both"/>
              <w:rPr>
                <w:rFonts w:cs="B Nazanin"/>
                <w:sz w:val="28"/>
                <w:szCs w:val="28"/>
                <w:rtl/>
              </w:rPr>
            </w:pPr>
            <w:r w:rsidRPr="0024335D">
              <w:rPr>
                <w:rFonts w:cs="B Nazanin" w:hint="cs"/>
                <w:sz w:val="28"/>
                <w:szCs w:val="28"/>
                <w:rtl/>
              </w:rPr>
              <w:t>شده</w:t>
            </w:r>
            <w:r w:rsidRPr="0024335D">
              <w:rPr>
                <w:rFonts w:cs="B Nazanin"/>
                <w:sz w:val="28"/>
                <w:szCs w:val="28"/>
              </w:rPr>
              <w:t xml:space="preserve"> </w:t>
            </w:r>
            <w:r w:rsidRPr="0024335D">
              <w:rPr>
                <w:rFonts w:cs="B Nazanin" w:hint="cs"/>
                <w:sz w:val="28"/>
                <w:szCs w:val="28"/>
                <w:rtl/>
              </w:rPr>
              <w:t>به</w:t>
            </w:r>
            <w:r w:rsidRPr="0024335D">
              <w:rPr>
                <w:rFonts w:cs="B Nazanin"/>
                <w:sz w:val="28"/>
                <w:szCs w:val="28"/>
              </w:rPr>
              <w:t xml:space="preserve"> </w:t>
            </w:r>
            <w:r w:rsidRPr="0024335D">
              <w:rPr>
                <w:rFonts w:cs="B Nazanin" w:hint="cs"/>
                <w:sz w:val="28"/>
                <w:szCs w:val="28"/>
                <w:rtl/>
              </w:rPr>
              <w:t>ازاء</w:t>
            </w:r>
            <w:r w:rsidRPr="0024335D">
              <w:rPr>
                <w:rFonts w:cs="B Nazanin"/>
                <w:sz w:val="28"/>
                <w:szCs w:val="28"/>
              </w:rPr>
              <w:t xml:space="preserve"> </w:t>
            </w:r>
            <w:r w:rsidRPr="0024335D">
              <w:rPr>
                <w:rFonts w:cs="B Nazanin" w:hint="cs"/>
                <w:sz w:val="28"/>
                <w:szCs w:val="28"/>
                <w:rtl/>
              </w:rPr>
              <w:t>هر</w:t>
            </w:r>
            <w:r w:rsidRPr="0024335D">
              <w:rPr>
                <w:rFonts w:cs="B Nazanin"/>
                <w:sz w:val="28"/>
                <w:szCs w:val="28"/>
              </w:rPr>
              <w:t xml:space="preserve"> </w:t>
            </w:r>
            <w:r w:rsidRPr="0024335D">
              <w:rPr>
                <w:rFonts w:cs="B Nazanin" w:hint="cs"/>
                <w:sz w:val="28"/>
                <w:szCs w:val="28"/>
                <w:rtl/>
              </w:rPr>
              <w:t>مقاله</w:t>
            </w:r>
          </w:p>
        </w:tc>
        <w:tc>
          <w:tcPr>
            <w:tcW w:w="1837" w:type="dxa"/>
            <w:shd w:val="clear" w:color="auto" w:fill="D9D9D9" w:themeFill="background1" w:themeFillShade="D9"/>
          </w:tcPr>
          <w:p w14:paraId="1691CD2B" w14:textId="77777777" w:rsidR="00F97F99" w:rsidRPr="0024335D" w:rsidRDefault="00F97F99" w:rsidP="00F97F99">
            <w:pPr>
              <w:bidi/>
              <w:jc w:val="both"/>
              <w:rPr>
                <w:rFonts w:cs="B Nazanin"/>
                <w:b/>
                <w:bCs/>
                <w:sz w:val="28"/>
                <w:szCs w:val="28"/>
                <w:rtl/>
              </w:rPr>
            </w:pPr>
            <w:r w:rsidRPr="0024335D">
              <w:rPr>
                <w:rFonts w:cs="B Nazanin" w:hint="cs"/>
                <w:b/>
                <w:bCs/>
                <w:sz w:val="28"/>
                <w:szCs w:val="28"/>
                <w:rtl/>
              </w:rPr>
              <w:t>نمره نهایی</w:t>
            </w:r>
          </w:p>
        </w:tc>
      </w:tr>
      <w:tr w:rsidR="00F97F99" w:rsidRPr="0024335D" w14:paraId="7456477D" w14:textId="77777777" w:rsidTr="001B0999">
        <w:tc>
          <w:tcPr>
            <w:tcW w:w="742" w:type="dxa"/>
          </w:tcPr>
          <w:p w14:paraId="1C8346A6" w14:textId="77777777" w:rsidR="00F97F99" w:rsidRPr="0024335D" w:rsidRDefault="00F97F99" w:rsidP="00F97F99">
            <w:pPr>
              <w:bidi/>
              <w:jc w:val="both"/>
              <w:rPr>
                <w:rFonts w:cs="B Nazanin"/>
                <w:sz w:val="28"/>
                <w:szCs w:val="28"/>
                <w:rtl/>
              </w:rPr>
            </w:pPr>
            <w:r w:rsidRPr="0024335D">
              <w:rPr>
                <w:rFonts w:cs="B Nazanin" w:hint="cs"/>
                <w:sz w:val="28"/>
                <w:szCs w:val="28"/>
                <w:rtl/>
              </w:rPr>
              <w:t>1</w:t>
            </w:r>
          </w:p>
        </w:tc>
        <w:tc>
          <w:tcPr>
            <w:tcW w:w="2711" w:type="dxa"/>
          </w:tcPr>
          <w:p w14:paraId="733A02FA" w14:textId="77777777" w:rsidR="00F97F99" w:rsidRPr="0024335D" w:rsidRDefault="00F97F99" w:rsidP="00F97F99">
            <w:pPr>
              <w:bidi/>
              <w:jc w:val="both"/>
              <w:rPr>
                <w:rFonts w:asciiTheme="majorBidi" w:hAnsiTheme="majorBidi" w:cs="B Nazanin"/>
                <w:sz w:val="28"/>
                <w:szCs w:val="28"/>
                <w:rtl/>
              </w:rPr>
            </w:pPr>
            <w:r w:rsidRPr="0024335D">
              <w:rPr>
                <w:rFonts w:asciiTheme="majorBidi" w:hAnsiTheme="majorBidi" w:cs="B Nazanin"/>
                <w:sz w:val="28"/>
                <w:szCs w:val="28"/>
              </w:rPr>
              <w:t>ISI Web of Science</w:t>
            </w:r>
          </w:p>
        </w:tc>
        <w:tc>
          <w:tcPr>
            <w:tcW w:w="2088" w:type="dxa"/>
          </w:tcPr>
          <w:p w14:paraId="13912543" w14:textId="77777777" w:rsidR="00F97F99" w:rsidRPr="0024335D" w:rsidRDefault="00F97F99" w:rsidP="00F97F99">
            <w:pPr>
              <w:bidi/>
              <w:jc w:val="both"/>
              <w:rPr>
                <w:rFonts w:cs="B Nazanin"/>
                <w:sz w:val="28"/>
                <w:szCs w:val="28"/>
                <w:rtl/>
              </w:rPr>
            </w:pPr>
            <w:r w:rsidRPr="0024335D">
              <w:rPr>
                <w:rFonts w:cs="B Nazanin" w:hint="cs"/>
                <w:sz w:val="28"/>
                <w:szCs w:val="28"/>
                <w:rtl/>
              </w:rPr>
              <w:t>2</w:t>
            </w:r>
          </w:p>
        </w:tc>
        <w:tc>
          <w:tcPr>
            <w:tcW w:w="1837" w:type="dxa"/>
          </w:tcPr>
          <w:p w14:paraId="424F394E" w14:textId="77777777" w:rsidR="00F97F99" w:rsidRPr="0024335D" w:rsidRDefault="00F97F99" w:rsidP="00F97F99">
            <w:pPr>
              <w:bidi/>
              <w:jc w:val="both"/>
              <w:rPr>
                <w:rFonts w:cs="B Nazanin"/>
                <w:sz w:val="28"/>
                <w:szCs w:val="28"/>
                <w:rtl/>
              </w:rPr>
            </w:pPr>
          </w:p>
        </w:tc>
      </w:tr>
      <w:tr w:rsidR="00F97F99" w:rsidRPr="0024335D" w14:paraId="2CD2D07C" w14:textId="77777777" w:rsidTr="001B0999">
        <w:tc>
          <w:tcPr>
            <w:tcW w:w="742" w:type="dxa"/>
          </w:tcPr>
          <w:p w14:paraId="2D0184AA" w14:textId="77777777" w:rsidR="00F97F99" w:rsidRPr="0024335D" w:rsidRDefault="00F97F99" w:rsidP="00F97F99">
            <w:pPr>
              <w:bidi/>
              <w:jc w:val="both"/>
              <w:rPr>
                <w:rFonts w:cs="B Nazanin"/>
                <w:sz w:val="28"/>
                <w:szCs w:val="28"/>
                <w:rtl/>
              </w:rPr>
            </w:pPr>
            <w:r w:rsidRPr="0024335D">
              <w:rPr>
                <w:rFonts w:cs="B Nazanin" w:hint="cs"/>
                <w:sz w:val="28"/>
                <w:szCs w:val="28"/>
                <w:rtl/>
              </w:rPr>
              <w:t>2</w:t>
            </w:r>
          </w:p>
        </w:tc>
        <w:tc>
          <w:tcPr>
            <w:tcW w:w="2711" w:type="dxa"/>
          </w:tcPr>
          <w:p w14:paraId="2E4B4A25" w14:textId="77777777" w:rsidR="00F97F99" w:rsidRPr="0024335D" w:rsidRDefault="00F97F99" w:rsidP="00F97F99">
            <w:pPr>
              <w:bidi/>
              <w:jc w:val="both"/>
              <w:rPr>
                <w:rFonts w:asciiTheme="majorBidi" w:hAnsiTheme="majorBidi" w:cs="B Nazanin"/>
                <w:sz w:val="28"/>
                <w:szCs w:val="28"/>
                <w:rtl/>
              </w:rPr>
            </w:pPr>
            <w:r w:rsidRPr="0024335D">
              <w:rPr>
                <w:rFonts w:asciiTheme="majorBidi" w:hAnsiTheme="majorBidi" w:cs="B Nazanin"/>
                <w:sz w:val="28"/>
                <w:szCs w:val="28"/>
              </w:rPr>
              <w:t>Medline (Pub Med)</w:t>
            </w:r>
          </w:p>
        </w:tc>
        <w:tc>
          <w:tcPr>
            <w:tcW w:w="2088" w:type="dxa"/>
          </w:tcPr>
          <w:p w14:paraId="196845DC" w14:textId="77777777" w:rsidR="00F97F99" w:rsidRPr="0024335D" w:rsidRDefault="00F97F99" w:rsidP="00F97F99">
            <w:pPr>
              <w:bidi/>
              <w:jc w:val="both"/>
              <w:rPr>
                <w:rFonts w:cs="B Nazanin"/>
                <w:sz w:val="28"/>
                <w:szCs w:val="28"/>
                <w:rtl/>
              </w:rPr>
            </w:pPr>
            <w:r w:rsidRPr="0024335D">
              <w:rPr>
                <w:rFonts w:cs="B Nazanin" w:hint="cs"/>
                <w:sz w:val="28"/>
                <w:szCs w:val="28"/>
                <w:rtl/>
              </w:rPr>
              <w:t>2</w:t>
            </w:r>
          </w:p>
        </w:tc>
        <w:tc>
          <w:tcPr>
            <w:tcW w:w="1837" w:type="dxa"/>
          </w:tcPr>
          <w:p w14:paraId="504CC949" w14:textId="77777777" w:rsidR="00F97F99" w:rsidRPr="0024335D" w:rsidRDefault="00F97F99" w:rsidP="00F97F99">
            <w:pPr>
              <w:bidi/>
              <w:jc w:val="both"/>
              <w:rPr>
                <w:rFonts w:cs="B Nazanin"/>
                <w:sz w:val="28"/>
                <w:szCs w:val="28"/>
                <w:rtl/>
              </w:rPr>
            </w:pPr>
          </w:p>
        </w:tc>
      </w:tr>
      <w:tr w:rsidR="00F97F99" w:rsidRPr="0024335D" w14:paraId="375368C6" w14:textId="77777777" w:rsidTr="001B0999">
        <w:tc>
          <w:tcPr>
            <w:tcW w:w="742" w:type="dxa"/>
          </w:tcPr>
          <w:p w14:paraId="2E94EC28" w14:textId="77777777" w:rsidR="00F97F99" w:rsidRPr="0024335D" w:rsidRDefault="00F97F99" w:rsidP="00F97F99">
            <w:pPr>
              <w:bidi/>
              <w:jc w:val="both"/>
              <w:rPr>
                <w:rFonts w:cs="B Nazanin"/>
                <w:sz w:val="28"/>
                <w:szCs w:val="28"/>
                <w:rtl/>
              </w:rPr>
            </w:pPr>
            <w:r w:rsidRPr="0024335D">
              <w:rPr>
                <w:rFonts w:cs="B Nazanin" w:hint="cs"/>
                <w:sz w:val="28"/>
                <w:szCs w:val="28"/>
                <w:rtl/>
              </w:rPr>
              <w:t>3</w:t>
            </w:r>
          </w:p>
        </w:tc>
        <w:tc>
          <w:tcPr>
            <w:tcW w:w="2711" w:type="dxa"/>
          </w:tcPr>
          <w:p w14:paraId="22347C78" w14:textId="77777777" w:rsidR="00F97F99" w:rsidRPr="0024335D" w:rsidRDefault="00F97F99" w:rsidP="00F97F99">
            <w:pPr>
              <w:bidi/>
              <w:jc w:val="both"/>
              <w:rPr>
                <w:rFonts w:asciiTheme="majorBidi" w:hAnsiTheme="majorBidi" w:cs="B Nazanin"/>
                <w:sz w:val="28"/>
                <w:szCs w:val="28"/>
                <w:rtl/>
              </w:rPr>
            </w:pPr>
            <w:r w:rsidRPr="0024335D">
              <w:rPr>
                <w:rFonts w:asciiTheme="majorBidi" w:hAnsiTheme="majorBidi" w:cs="B Nazanin"/>
                <w:sz w:val="28"/>
                <w:szCs w:val="28"/>
              </w:rPr>
              <w:t>Scopus</w:t>
            </w:r>
          </w:p>
        </w:tc>
        <w:tc>
          <w:tcPr>
            <w:tcW w:w="2088" w:type="dxa"/>
          </w:tcPr>
          <w:p w14:paraId="5297DB70" w14:textId="77777777" w:rsidR="00F97F99" w:rsidRPr="0024335D" w:rsidRDefault="00F97F99" w:rsidP="00F97F99">
            <w:pPr>
              <w:bidi/>
              <w:jc w:val="both"/>
              <w:rPr>
                <w:rFonts w:cs="B Nazanin"/>
                <w:sz w:val="28"/>
                <w:szCs w:val="28"/>
                <w:rtl/>
              </w:rPr>
            </w:pPr>
            <w:r w:rsidRPr="0024335D">
              <w:rPr>
                <w:rFonts w:cs="B Nazanin" w:hint="cs"/>
                <w:sz w:val="28"/>
                <w:szCs w:val="28"/>
                <w:rtl/>
              </w:rPr>
              <w:t>2</w:t>
            </w:r>
          </w:p>
        </w:tc>
        <w:tc>
          <w:tcPr>
            <w:tcW w:w="1837" w:type="dxa"/>
          </w:tcPr>
          <w:p w14:paraId="26CA3B58" w14:textId="77777777" w:rsidR="00F97F99" w:rsidRPr="0024335D" w:rsidRDefault="00F97F99" w:rsidP="00F97F99">
            <w:pPr>
              <w:bidi/>
              <w:jc w:val="both"/>
              <w:rPr>
                <w:rFonts w:cs="B Nazanin"/>
                <w:sz w:val="28"/>
                <w:szCs w:val="28"/>
                <w:rtl/>
              </w:rPr>
            </w:pPr>
          </w:p>
        </w:tc>
      </w:tr>
      <w:tr w:rsidR="00F97F99" w:rsidRPr="0024335D" w14:paraId="0890E2AB" w14:textId="77777777" w:rsidTr="001B0999">
        <w:tc>
          <w:tcPr>
            <w:tcW w:w="742" w:type="dxa"/>
          </w:tcPr>
          <w:p w14:paraId="15E74A8D" w14:textId="77777777" w:rsidR="00F97F99" w:rsidRPr="0024335D" w:rsidRDefault="00F97F99" w:rsidP="00F97F99">
            <w:pPr>
              <w:bidi/>
              <w:jc w:val="both"/>
              <w:rPr>
                <w:rFonts w:cs="B Nazanin"/>
                <w:sz w:val="28"/>
                <w:szCs w:val="28"/>
                <w:rtl/>
              </w:rPr>
            </w:pPr>
            <w:r w:rsidRPr="0024335D">
              <w:rPr>
                <w:rFonts w:cs="B Nazanin" w:hint="cs"/>
                <w:sz w:val="28"/>
                <w:szCs w:val="28"/>
                <w:rtl/>
              </w:rPr>
              <w:t>4</w:t>
            </w:r>
          </w:p>
        </w:tc>
        <w:tc>
          <w:tcPr>
            <w:tcW w:w="2711" w:type="dxa"/>
          </w:tcPr>
          <w:p w14:paraId="6523B5CC" w14:textId="77777777" w:rsidR="00F97F99" w:rsidRPr="0024335D" w:rsidRDefault="00F97F99" w:rsidP="00F97F99">
            <w:pPr>
              <w:bidi/>
              <w:jc w:val="both"/>
              <w:rPr>
                <w:rFonts w:asciiTheme="majorBidi" w:hAnsiTheme="majorBidi" w:cs="B Nazanin"/>
                <w:sz w:val="28"/>
                <w:szCs w:val="28"/>
              </w:rPr>
            </w:pPr>
            <w:r w:rsidRPr="0024335D">
              <w:rPr>
                <w:rFonts w:asciiTheme="majorBidi" w:hAnsiTheme="majorBidi" w:cs="B Nazanin" w:hint="cs"/>
                <w:sz w:val="28"/>
                <w:szCs w:val="28"/>
                <w:rtl/>
              </w:rPr>
              <w:t>علمی-پژوهشی</w:t>
            </w:r>
          </w:p>
        </w:tc>
        <w:tc>
          <w:tcPr>
            <w:tcW w:w="2088" w:type="dxa"/>
          </w:tcPr>
          <w:p w14:paraId="26024441" w14:textId="77777777" w:rsidR="00F97F99" w:rsidRPr="0024335D" w:rsidRDefault="00F97F99" w:rsidP="00F97F99">
            <w:pPr>
              <w:bidi/>
              <w:jc w:val="both"/>
              <w:rPr>
                <w:rFonts w:cs="B Nazanin"/>
                <w:sz w:val="28"/>
                <w:szCs w:val="28"/>
                <w:rtl/>
              </w:rPr>
            </w:pPr>
            <w:r>
              <w:rPr>
                <w:rFonts w:cs="B Nazanin" w:hint="cs"/>
                <w:sz w:val="28"/>
                <w:szCs w:val="28"/>
                <w:rtl/>
              </w:rPr>
              <w:t>1</w:t>
            </w:r>
          </w:p>
        </w:tc>
        <w:tc>
          <w:tcPr>
            <w:tcW w:w="1837" w:type="dxa"/>
          </w:tcPr>
          <w:p w14:paraId="40012FBB" w14:textId="77777777" w:rsidR="00F97F99" w:rsidRPr="0024335D" w:rsidRDefault="00F97F99" w:rsidP="00F97F99">
            <w:pPr>
              <w:bidi/>
              <w:jc w:val="both"/>
              <w:rPr>
                <w:rFonts w:cs="B Nazanin"/>
                <w:sz w:val="28"/>
                <w:szCs w:val="28"/>
                <w:rtl/>
              </w:rPr>
            </w:pPr>
          </w:p>
        </w:tc>
      </w:tr>
    </w:tbl>
    <w:p w14:paraId="39546368" w14:textId="77777777" w:rsidR="00F97F99" w:rsidRPr="0024335D" w:rsidRDefault="00F97F99" w:rsidP="00F97F99">
      <w:pPr>
        <w:bidi/>
        <w:jc w:val="both"/>
        <w:rPr>
          <w:rFonts w:cs="B Nazanin"/>
          <w:sz w:val="24"/>
          <w:szCs w:val="24"/>
          <w:rtl/>
        </w:rPr>
      </w:pPr>
    </w:p>
    <w:p w14:paraId="6503A28E" w14:textId="757669D7" w:rsidR="00E1245C" w:rsidRDefault="00E1245C" w:rsidP="00F97F99">
      <w:pPr>
        <w:bidi/>
        <w:rPr>
          <w:rFonts w:asciiTheme="majorBidi" w:hAnsiTheme="majorBidi" w:cstheme="majorBidi"/>
          <w:sz w:val="24"/>
          <w:szCs w:val="24"/>
          <w:rtl/>
        </w:rPr>
      </w:pPr>
    </w:p>
    <w:p w14:paraId="5AC74DDF" w14:textId="2B034C17" w:rsidR="00F97F99" w:rsidRDefault="00F97F99" w:rsidP="00F97F99">
      <w:pPr>
        <w:bidi/>
        <w:rPr>
          <w:rFonts w:asciiTheme="majorBidi" w:hAnsiTheme="majorBidi" w:cstheme="majorBidi"/>
          <w:sz w:val="24"/>
          <w:szCs w:val="24"/>
          <w:rtl/>
        </w:rPr>
      </w:pPr>
    </w:p>
    <w:p w14:paraId="388ACD4C" w14:textId="3FF2A644" w:rsidR="00F97F99" w:rsidRDefault="00F97F99" w:rsidP="003C5B0B">
      <w:pPr>
        <w:rPr>
          <w:rFonts w:asciiTheme="majorBidi" w:hAnsiTheme="majorBidi" w:cstheme="majorBidi"/>
          <w:sz w:val="24"/>
          <w:szCs w:val="24"/>
          <w:rtl/>
        </w:rPr>
      </w:pPr>
    </w:p>
    <w:p w14:paraId="5AE14762" w14:textId="0F7C5BC9" w:rsidR="00F97F99" w:rsidRDefault="00F97F99" w:rsidP="003C5B0B">
      <w:pPr>
        <w:rPr>
          <w:rFonts w:asciiTheme="majorBidi" w:hAnsiTheme="majorBidi" w:cstheme="majorBidi"/>
          <w:sz w:val="24"/>
          <w:szCs w:val="24"/>
          <w:rtl/>
        </w:rPr>
      </w:pPr>
    </w:p>
    <w:p w14:paraId="30D9F80D" w14:textId="350DCFE2" w:rsidR="00F97F99" w:rsidRDefault="00F97F99" w:rsidP="003C5B0B">
      <w:pPr>
        <w:rPr>
          <w:rFonts w:asciiTheme="majorBidi" w:hAnsiTheme="majorBidi" w:cstheme="majorBidi"/>
          <w:sz w:val="24"/>
          <w:szCs w:val="24"/>
          <w:rtl/>
        </w:rPr>
      </w:pPr>
    </w:p>
    <w:p w14:paraId="6DECDDAD" w14:textId="3301281D" w:rsidR="00F97F99" w:rsidRDefault="00F97F99" w:rsidP="003C5B0B">
      <w:pPr>
        <w:rPr>
          <w:rFonts w:asciiTheme="majorBidi" w:hAnsiTheme="majorBidi" w:cstheme="majorBidi"/>
          <w:sz w:val="24"/>
          <w:szCs w:val="24"/>
          <w:rtl/>
        </w:rPr>
      </w:pPr>
    </w:p>
    <w:p w14:paraId="70D39418" w14:textId="2E97C5BE" w:rsidR="008739BE" w:rsidRDefault="008739BE" w:rsidP="008739BE">
      <w:pPr>
        <w:shd w:val="clear" w:color="auto" w:fill="FFFFFF"/>
        <w:spacing w:after="224" w:line="240" w:lineRule="auto"/>
        <w:rPr>
          <w:rFonts w:ascii="TimesNewRomanPS-BoldMT" w:eastAsia="Times New Roman" w:hAnsi="TimesNewRomanPS-BoldMT" w:cs="Times New Roman"/>
          <w:b/>
          <w:bCs/>
          <w:color w:val="222222"/>
          <w:sz w:val="19"/>
          <w:szCs w:val="18"/>
          <w:lang w:bidi="fa-IR"/>
        </w:rPr>
      </w:pPr>
      <w:r w:rsidRPr="005A7680">
        <w:rPr>
          <w:rFonts w:cs="B Nazanin"/>
          <w:b/>
          <w:bCs/>
          <w:noProof/>
          <w:sz w:val="16"/>
          <w:szCs w:val="16"/>
        </w:rPr>
        <w:lastRenderedPageBreak/>
        <w:drawing>
          <wp:anchor distT="0" distB="0" distL="114300" distR="114300" simplePos="0" relativeHeight="251669504" behindDoc="0" locked="0" layoutInCell="1" allowOverlap="1" wp14:anchorId="52A59F74" wp14:editId="19860A81">
            <wp:simplePos x="0" y="0"/>
            <wp:positionH relativeFrom="margin">
              <wp:align>center</wp:align>
            </wp:positionH>
            <wp:positionV relativeFrom="paragraph">
              <wp:posOffset>10795</wp:posOffset>
            </wp:positionV>
            <wp:extent cx="466725" cy="447675"/>
            <wp:effectExtent l="0" t="0" r="9525" b="9525"/>
            <wp:wrapThrough wrapText="bothSides">
              <wp:wrapPolygon edited="0">
                <wp:start x="0" y="0"/>
                <wp:lineTo x="0" y="21140"/>
                <wp:lineTo x="21159" y="21140"/>
                <wp:lineTo x="21159" y="0"/>
                <wp:lineTo x="0" y="0"/>
              </wp:wrapPolygon>
            </wp:wrapThrough>
            <wp:docPr id="5" name="Picture 1" descr="D:\Desktop\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index.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4476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19CF2214" w14:textId="464DB7FA" w:rsidR="008739BE" w:rsidRPr="002F5853" w:rsidRDefault="008739BE" w:rsidP="008739BE">
      <w:pPr>
        <w:shd w:val="clear" w:color="auto" w:fill="FFFFFF"/>
        <w:spacing w:after="224" w:line="240" w:lineRule="auto"/>
        <w:rPr>
          <w:rFonts w:eastAsia="Times New Roman" w:cs="Times New Roman"/>
          <w:color w:val="222222"/>
          <w:sz w:val="18"/>
          <w:szCs w:val="18"/>
          <w:lang w:bidi="fa-IR"/>
        </w:rPr>
      </w:pPr>
    </w:p>
    <w:p w14:paraId="3A5B10F0" w14:textId="77777777" w:rsidR="008739BE" w:rsidRDefault="008739BE" w:rsidP="008739BE">
      <w:pPr>
        <w:shd w:val="clear" w:color="auto" w:fill="FFFFFF"/>
        <w:spacing w:after="210" w:line="240" w:lineRule="auto"/>
        <w:jc w:val="center"/>
        <w:rPr>
          <w:rFonts w:ascii="TimesNewRomanPS-BoldMT" w:eastAsia="Times New Roman" w:hAnsi="TimesNewRomanPS-BoldMT" w:cs="Times New Roman"/>
          <w:b/>
          <w:bCs/>
          <w:color w:val="222222"/>
          <w:sz w:val="32"/>
          <w:szCs w:val="32"/>
          <w:lang w:bidi="fa-IR"/>
        </w:rPr>
      </w:pPr>
      <w:proofErr w:type="spellStart"/>
      <w:r w:rsidRPr="002F5853">
        <w:rPr>
          <w:rFonts w:ascii="TimesNewRomanPS-BoldMT" w:eastAsia="Times New Roman" w:hAnsi="TimesNewRomanPS-BoldMT" w:cs="Times New Roman"/>
          <w:b/>
          <w:bCs/>
          <w:color w:val="222222"/>
          <w:sz w:val="16"/>
          <w:szCs w:val="12"/>
          <w:lang w:bidi="fa-IR"/>
        </w:rPr>
        <w:t>Ilam</w:t>
      </w:r>
      <w:proofErr w:type="spellEnd"/>
      <w:r w:rsidRPr="002F5853">
        <w:rPr>
          <w:rFonts w:ascii="TimesNewRomanPS-BoldMT" w:eastAsia="Times New Roman" w:hAnsi="TimesNewRomanPS-BoldMT" w:cs="Times New Roman"/>
          <w:b/>
          <w:bCs/>
          <w:color w:val="222222"/>
          <w:sz w:val="16"/>
          <w:szCs w:val="12"/>
          <w:lang w:bidi="fa-IR"/>
        </w:rPr>
        <w:t xml:space="preserve"> University of Medical Sciences</w:t>
      </w:r>
    </w:p>
    <w:p w14:paraId="78F89607" w14:textId="77777777" w:rsidR="00F97F99" w:rsidRDefault="00F97F99" w:rsidP="003C5B0B">
      <w:pPr>
        <w:rPr>
          <w:rFonts w:asciiTheme="majorBidi" w:hAnsiTheme="majorBidi" w:cstheme="majorBidi"/>
          <w:sz w:val="24"/>
          <w:szCs w:val="24"/>
        </w:rPr>
      </w:pPr>
    </w:p>
    <w:p w14:paraId="2DF35B1E" w14:textId="7387725A" w:rsidR="00E1245C" w:rsidRDefault="00E1245C" w:rsidP="00E1245C">
      <w:pPr>
        <w:jc w:val="center"/>
        <w:rPr>
          <w:rFonts w:asciiTheme="majorBidi" w:hAnsiTheme="majorBidi" w:cstheme="majorBidi"/>
          <w:b/>
          <w:bCs/>
          <w:sz w:val="24"/>
          <w:szCs w:val="24"/>
        </w:rPr>
      </w:pPr>
      <w:r w:rsidRPr="00E1245C">
        <w:rPr>
          <w:rFonts w:asciiTheme="majorBidi" w:hAnsiTheme="majorBidi" w:cstheme="majorBidi"/>
          <w:b/>
          <w:bCs/>
          <w:sz w:val="24"/>
          <w:szCs w:val="24"/>
        </w:rPr>
        <w:t xml:space="preserve">Thesis </w:t>
      </w:r>
      <w:r w:rsidR="00886F06" w:rsidRPr="00E1245C">
        <w:rPr>
          <w:rFonts w:asciiTheme="majorBidi" w:hAnsiTheme="majorBidi" w:cstheme="majorBidi"/>
          <w:b/>
          <w:bCs/>
          <w:sz w:val="24"/>
          <w:szCs w:val="24"/>
        </w:rPr>
        <w:t>Evaluation</w:t>
      </w:r>
      <w:r w:rsidRPr="00E1245C">
        <w:rPr>
          <w:rFonts w:asciiTheme="majorBidi" w:hAnsiTheme="majorBidi" w:cstheme="majorBidi"/>
          <w:b/>
          <w:bCs/>
          <w:sz w:val="24"/>
          <w:szCs w:val="24"/>
        </w:rPr>
        <w:t xml:space="preserve"> Form</w:t>
      </w:r>
    </w:p>
    <w:p w14:paraId="2DD092CC" w14:textId="77777777" w:rsidR="00E1245C" w:rsidRDefault="00E1245C" w:rsidP="00E1245C">
      <w:pPr>
        <w:jc w:val="center"/>
        <w:rPr>
          <w:rFonts w:asciiTheme="majorBidi" w:hAnsiTheme="majorBidi" w:cstheme="majorBidi"/>
          <w:b/>
          <w:bCs/>
          <w:sz w:val="24"/>
          <w:szCs w:val="24"/>
        </w:rPr>
      </w:pPr>
    </w:p>
    <w:p w14:paraId="1C7A7F44" w14:textId="294B1235" w:rsidR="00E1245C" w:rsidRPr="00E1245C" w:rsidRDefault="00E1245C" w:rsidP="00E1245C">
      <w:pPr>
        <w:rPr>
          <w:rFonts w:asciiTheme="majorBidi" w:hAnsiTheme="majorBidi" w:cstheme="majorBidi"/>
          <w:sz w:val="24"/>
          <w:szCs w:val="24"/>
        </w:rPr>
      </w:pPr>
      <w:r w:rsidRPr="00E1245C">
        <w:rPr>
          <w:rFonts w:asciiTheme="majorBidi" w:hAnsiTheme="majorBidi" w:cstheme="majorBidi"/>
          <w:sz w:val="24"/>
          <w:szCs w:val="24"/>
        </w:rPr>
        <w:t xml:space="preserve">Student </w:t>
      </w:r>
      <w:r w:rsidR="001531D6" w:rsidRPr="00E1245C">
        <w:rPr>
          <w:rFonts w:asciiTheme="majorBidi" w:hAnsiTheme="majorBidi" w:cstheme="majorBidi"/>
          <w:sz w:val="24"/>
          <w:szCs w:val="24"/>
        </w:rPr>
        <w:t>Name</w:t>
      </w:r>
      <w:r w:rsidRPr="00E1245C">
        <w:rPr>
          <w:rFonts w:asciiTheme="majorBidi" w:hAnsiTheme="majorBidi" w:cstheme="majorBidi"/>
          <w:sz w:val="24"/>
          <w:szCs w:val="24"/>
        </w:rPr>
        <w:t xml:space="preserve">:                            </w:t>
      </w:r>
      <w:r>
        <w:rPr>
          <w:rFonts w:asciiTheme="majorBidi" w:hAnsiTheme="majorBidi" w:cstheme="majorBidi"/>
          <w:sz w:val="24"/>
          <w:szCs w:val="24"/>
        </w:rPr>
        <w:t xml:space="preserve">    </w:t>
      </w:r>
      <w:r w:rsidRPr="00E1245C">
        <w:rPr>
          <w:rFonts w:asciiTheme="majorBidi" w:hAnsiTheme="majorBidi" w:cstheme="majorBidi"/>
          <w:sz w:val="24"/>
          <w:szCs w:val="24"/>
        </w:rPr>
        <w:t xml:space="preserve">    Field of </w:t>
      </w:r>
      <w:r w:rsidR="001531D6" w:rsidRPr="00E1245C">
        <w:rPr>
          <w:rFonts w:asciiTheme="majorBidi" w:hAnsiTheme="majorBidi" w:cstheme="majorBidi"/>
          <w:sz w:val="24"/>
          <w:szCs w:val="24"/>
        </w:rPr>
        <w:t>Study:</w:t>
      </w:r>
      <w:r w:rsidRPr="00E1245C">
        <w:rPr>
          <w:rFonts w:asciiTheme="majorBidi" w:hAnsiTheme="majorBidi" w:cstheme="majorBidi"/>
          <w:sz w:val="24"/>
          <w:szCs w:val="24"/>
        </w:rPr>
        <w:t xml:space="preserve">                      </w:t>
      </w:r>
      <w:r>
        <w:rPr>
          <w:rFonts w:asciiTheme="majorBidi" w:hAnsiTheme="majorBidi" w:cstheme="majorBidi"/>
          <w:sz w:val="24"/>
          <w:szCs w:val="24"/>
        </w:rPr>
        <w:t xml:space="preserve">       </w:t>
      </w:r>
      <w:r w:rsidRPr="00E1245C">
        <w:rPr>
          <w:rFonts w:asciiTheme="majorBidi" w:hAnsiTheme="majorBidi" w:cstheme="majorBidi"/>
          <w:sz w:val="24"/>
          <w:szCs w:val="24"/>
        </w:rPr>
        <w:t xml:space="preserve">      Date: </w:t>
      </w:r>
    </w:p>
    <w:p w14:paraId="0B02F166" w14:textId="77777777" w:rsidR="0061283A" w:rsidRDefault="00E1245C" w:rsidP="00E1245C">
      <w:pPr>
        <w:jc w:val="center"/>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bidiVisual/>
        <w:tblW w:w="0" w:type="auto"/>
        <w:tblInd w:w="-330" w:type="dxa"/>
        <w:tblLook w:val="04A0" w:firstRow="1" w:lastRow="0" w:firstColumn="1" w:lastColumn="0" w:noHBand="0" w:noVBand="1"/>
      </w:tblPr>
      <w:tblGrid>
        <w:gridCol w:w="973"/>
        <w:gridCol w:w="2015"/>
        <w:gridCol w:w="5213"/>
        <w:gridCol w:w="759"/>
      </w:tblGrid>
      <w:tr w:rsidR="00E1245C" w:rsidRPr="0024335D" w14:paraId="260C892C" w14:textId="77777777" w:rsidTr="0061283A">
        <w:tc>
          <w:tcPr>
            <w:tcW w:w="982" w:type="dxa"/>
            <w:shd w:val="clear" w:color="auto" w:fill="D9D9D9" w:themeFill="background1" w:themeFillShade="D9"/>
          </w:tcPr>
          <w:p w14:paraId="5D50EAF1" w14:textId="20901440" w:rsidR="00E1245C" w:rsidRPr="0024335D" w:rsidRDefault="0061283A" w:rsidP="00E041F2">
            <w:pPr>
              <w:jc w:val="both"/>
              <w:rPr>
                <w:rFonts w:cs="B Nazanin"/>
                <w:sz w:val="24"/>
                <w:szCs w:val="24"/>
                <w:rtl/>
              </w:rPr>
            </w:pPr>
            <w:r>
              <w:rPr>
                <w:rFonts w:cs="B Nazanin"/>
                <w:sz w:val="24"/>
                <w:szCs w:val="24"/>
              </w:rPr>
              <w:t>Final score</w:t>
            </w:r>
          </w:p>
        </w:tc>
        <w:tc>
          <w:tcPr>
            <w:tcW w:w="2065" w:type="dxa"/>
            <w:shd w:val="clear" w:color="auto" w:fill="D9D9D9" w:themeFill="background1" w:themeFillShade="D9"/>
          </w:tcPr>
          <w:p w14:paraId="045204B5" w14:textId="513892F1" w:rsidR="00E1245C" w:rsidRPr="0024335D" w:rsidRDefault="0061283A" w:rsidP="00E041F2">
            <w:pPr>
              <w:jc w:val="both"/>
              <w:rPr>
                <w:rFonts w:cs="B Nazanin"/>
                <w:sz w:val="24"/>
                <w:szCs w:val="24"/>
                <w:rtl/>
              </w:rPr>
            </w:pPr>
            <w:r>
              <w:rPr>
                <w:rFonts w:cs="B Nazanin"/>
                <w:sz w:val="24"/>
                <w:szCs w:val="24"/>
              </w:rPr>
              <w:t>Final score (out of 18)</w:t>
            </w:r>
          </w:p>
        </w:tc>
        <w:tc>
          <w:tcPr>
            <w:tcW w:w="5370" w:type="dxa"/>
            <w:shd w:val="clear" w:color="auto" w:fill="D9D9D9" w:themeFill="background1" w:themeFillShade="D9"/>
          </w:tcPr>
          <w:p w14:paraId="598B4F78" w14:textId="0505013C" w:rsidR="00E1245C" w:rsidRPr="0024335D" w:rsidRDefault="0061283A" w:rsidP="00E041F2">
            <w:pPr>
              <w:jc w:val="both"/>
              <w:rPr>
                <w:rFonts w:cs="B Nazanin"/>
                <w:sz w:val="24"/>
                <w:szCs w:val="24"/>
                <w:rtl/>
              </w:rPr>
            </w:pPr>
            <w:r>
              <w:rPr>
                <w:rFonts w:cs="B Nazanin"/>
                <w:sz w:val="24"/>
                <w:szCs w:val="24"/>
              </w:rPr>
              <w:t>Topic</w:t>
            </w:r>
          </w:p>
        </w:tc>
        <w:tc>
          <w:tcPr>
            <w:tcW w:w="769" w:type="dxa"/>
            <w:shd w:val="clear" w:color="auto" w:fill="D9D9D9" w:themeFill="background1" w:themeFillShade="D9"/>
          </w:tcPr>
          <w:p w14:paraId="5074A5E1" w14:textId="573E5866" w:rsidR="00E1245C" w:rsidRPr="0024335D" w:rsidRDefault="00E1245C" w:rsidP="00E041F2">
            <w:pPr>
              <w:jc w:val="both"/>
              <w:rPr>
                <w:rFonts w:cs="B Nazanin"/>
                <w:sz w:val="24"/>
                <w:szCs w:val="24"/>
                <w:rtl/>
              </w:rPr>
            </w:pPr>
            <w:r>
              <w:rPr>
                <w:rFonts w:cs="B Nazanin"/>
                <w:sz w:val="24"/>
                <w:szCs w:val="24"/>
              </w:rPr>
              <w:t>No</w:t>
            </w:r>
          </w:p>
        </w:tc>
      </w:tr>
      <w:tr w:rsidR="0061283A" w:rsidRPr="0024335D" w14:paraId="232A1671" w14:textId="77777777" w:rsidTr="0061283A">
        <w:tc>
          <w:tcPr>
            <w:tcW w:w="982" w:type="dxa"/>
          </w:tcPr>
          <w:p w14:paraId="49F72E0E" w14:textId="04DBE33C" w:rsidR="0061283A" w:rsidRPr="0024335D" w:rsidRDefault="0061283A" w:rsidP="0061283A">
            <w:pPr>
              <w:jc w:val="both"/>
              <w:rPr>
                <w:rFonts w:cs="B Nazanin"/>
                <w:sz w:val="24"/>
                <w:szCs w:val="24"/>
                <w:rtl/>
              </w:rPr>
            </w:pPr>
          </w:p>
        </w:tc>
        <w:tc>
          <w:tcPr>
            <w:tcW w:w="2065" w:type="dxa"/>
            <w:vAlign w:val="center"/>
          </w:tcPr>
          <w:p w14:paraId="0CA6FA56" w14:textId="32D02ECF" w:rsidR="0061283A" w:rsidRPr="0061283A" w:rsidRDefault="0061283A" w:rsidP="0061283A">
            <w:pPr>
              <w:jc w:val="center"/>
              <w:rPr>
                <w:rFonts w:cs="B Nazanin"/>
                <w:rtl/>
              </w:rPr>
            </w:pPr>
            <w:r>
              <w:rPr>
                <w:rFonts w:cs="B Nazanin"/>
              </w:rPr>
              <w:t>2</w:t>
            </w:r>
          </w:p>
        </w:tc>
        <w:tc>
          <w:tcPr>
            <w:tcW w:w="5370" w:type="dxa"/>
            <w:vAlign w:val="center"/>
          </w:tcPr>
          <w:p w14:paraId="7CDE7DFF" w14:textId="64BB5FC9" w:rsidR="0061283A" w:rsidRPr="0024335D" w:rsidRDefault="0061283A" w:rsidP="0061283A">
            <w:pPr>
              <w:rPr>
                <w:rFonts w:cs="B Nazanin"/>
                <w:sz w:val="24"/>
                <w:szCs w:val="24"/>
                <w:rtl/>
              </w:rPr>
            </w:pPr>
            <w:r w:rsidRPr="0061283A">
              <w:rPr>
                <w:rFonts w:ascii="Times New Roman" w:eastAsia="Times New Roman" w:hAnsi="Times New Roman" w:cs="Times New Roman"/>
                <w:color w:val="222222"/>
              </w:rPr>
              <w:t>Presentation skills, mastery of the subject, and adherence to the allotted time</w:t>
            </w:r>
          </w:p>
        </w:tc>
        <w:tc>
          <w:tcPr>
            <w:tcW w:w="769" w:type="dxa"/>
            <w:vAlign w:val="center"/>
          </w:tcPr>
          <w:p w14:paraId="7E9487C9" w14:textId="03567D23" w:rsidR="0061283A" w:rsidRPr="0024335D" w:rsidRDefault="0061283A" w:rsidP="0061283A">
            <w:pPr>
              <w:jc w:val="center"/>
              <w:rPr>
                <w:rFonts w:cs="B Nazanin"/>
                <w:sz w:val="24"/>
                <w:szCs w:val="24"/>
                <w:rtl/>
              </w:rPr>
            </w:pPr>
            <w:r>
              <w:rPr>
                <w:rFonts w:cs="B Nazanin"/>
                <w:sz w:val="24"/>
                <w:szCs w:val="24"/>
              </w:rPr>
              <w:t>1</w:t>
            </w:r>
          </w:p>
        </w:tc>
      </w:tr>
      <w:tr w:rsidR="0061283A" w:rsidRPr="0024335D" w14:paraId="6B539FC9" w14:textId="77777777" w:rsidTr="0061283A">
        <w:tc>
          <w:tcPr>
            <w:tcW w:w="982" w:type="dxa"/>
          </w:tcPr>
          <w:p w14:paraId="20ABC099" w14:textId="02A92953" w:rsidR="0061283A" w:rsidRPr="0024335D" w:rsidRDefault="0061283A" w:rsidP="0061283A">
            <w:pPr>
              <w:jc w:val="both"/>
              <w:rPr>
                <w:rFonts w:cs="B Nazanin"/>
                <w:sz w:val="24"/>
                <w:szCs w:val="24"/>
                <w:rtl/>
              </w:rPr>
            </w:pPr>
          </w:p>
        </w:tc>
        <w:tc>
          <w:tcPr>
            <w:tcW w:w="2065" w:type="dxa"/>
            <w:vAlign w:val="center"/>
          </w:tcPr>
          <w:p w14:paraId="7808755C" w14:textId="67264AEE" w:rsidR="0061283A" w:rsidRPr="0061283A" w:rsidRDefault="0061283A" w:rsidP="0061283A">
            <w:pPr>
              <w:jc w:val="center"/>
              <w:rPr>
                <w:rFonts w:cs="B Nazanin"/>
                <w:rtl/>
              </w:rPr>
            </w:pPr>
            <w:r>
              <w:rPr>
                <w:rFonts w:cs="B Nazanin"/>
              </w:rPr>
              <w:t>10</w:t>
            </w:r>
          </w:p>
        </w:tc>
        <w:tc>
          <w:tcPr>
            <w:tcW w:w="5370" w:type="dxa"/>
            <w:vAlign w:val="center"/>
          </w:tcPr>
          <w:p w14:paraId="778B4B12" w14:textId="1A2B07AF" w:rsidR="0061283A" w:rsidRPr="0024335D" w:rsidRDefault="0061283A" w:rsidP="0061283A">
            <w:pPr>
              <w:rPr>
                <w:rFonts w:cs="B Nazanin"/>
                <w:sz w:val="24"/>
                <w:szCs w:val="24"/>
                <w:rtl/>
              </w:rPr>
            </w:pPr>
            <w:r w:rsidRPr="0061283A">
              <w:rPr>
                <w:rFonts w:ascii="Times New Roman" w:eastAsia="Times New Roman" w:hAnsi="Times New Roman" w:cs="Times New Roman"/>
                <w:color w:val="222222"/>
              </w:rPr>
              <w:t>Quality of research and achievement of stated objectives</w:t>
            </w:r>
          </w:p>
        </w:tc>
        <w:tc>
          <w:tcPr>
            <w:tcW w:w="769" w:type="dxa"/>
            <w:vAlign w:val="center"/>
          </w:tcPr>
          <w:p w14:paraId="35CBED19" w14:textId="280B5666" w:rsidR="0061283A" w:rsidRPr="0024335D" w:rsidRDefault="0061283A" w:rsidP="0061283A">
            <w:pPr>
              <w:jc w:val="center"/>
              <w:rPr>
                <w:rFonts w:cs="B Nazanin"/>
                <w:sz w:val="24"/>
                <w:szCs w:val="24"/>
                <w:rtl/>
              </w:rPr>
            </w:pPr>
            <w:r>
              <w:rPr>
                <w:rFonts w:cs="B Nazanin"/>
                <w:sz w:val="24"/>
                <w:szCs w:val="24"/>
              </w:rPr>
              <w:t>2</w:t>
            </w:r>
          </w:p>
        </w:tc>
      </w:tr>
      <w:tr w:rsidR="0061283A" w:rsidRPr="0024335D" w14:paraId="1DAFFBF6" w14:textId="77777777" w:rsidTr="0061283A">
        <w:tc>
          <w:tcPr>
            <w:tcW w:w="982" w:type="dxa"/>
          </w:tcPr>
          <w:p w14:paraId="0225DBB5" w14:textId="2EA3154B" w:rsidR="0061283A" w:rsidRPr="0024335D" w:rsidRDefault="0061283A" w:rsidP="0061283A">
            <w:pPr>
              <w:jc w:val="both"/>
              <w:rPr>
                <w:rFonts w:cs="B Nazanin"/>
                <w:sz w:val="24"/>
                <w:szCs w:val="24"/>
                <w:rtl/>
              </w:rPr>
            </w:pPr>
          </w:p>
        </w:tc>
        <w:tc>
          <w:tcPr>
            <w:tcW w:w="2065" w:type="dxa"/>
            <w:vAlign w:val="center"/>
          </w:tcPr>
          <w:p w14:paraId="016A61A2" w14:textId="43158791" w:rsidR="0061283A" w:rsidRPr="0061283A" w:rsidRDefault="0061283A" w:rsidP="0061283A">
            <w:pPr>
              <w:jc w:val="center"/>
              <w:rPr>
                <w:rFonts w:cs="B Nazanin"/>
                <w:rtl/>
              </w:rPr>
            </w:pPr>
            <w:r>
              <w:rPr>
                <w:rFonts w:cs="B Nazanin"/>
              </w:rPr>
              <w:t>3</w:t>
            </w:r>
          </w:p>
        </w:tc>
        <w:tc>
          <w:tcPr>
            <w:tcW w:w="5370" w:type="dxa"/>
            <w:vAlign w:val="center"/>
          </w:tcPr>
          <w:p w14:paraId="69304424" w14:textId="4A6264BA" w:rsidR="0061283A" w:rsidRPr="0024335D" w:rsidRDefault="0061283A" w:rsidP="0061283A">
            <w:pPr>
              <w:rPr>
                <w:rFonts w:cs="B Nazanin"/>
                <w:sz w:val="24"/>
                <w:szCs w:val="24"/>
                <w:rtl/>
              </w:rPr>
            </w:pPr>
            <w:r w:rsidRPr="0061283A">
              <w:rPr>
                <w:rFonts w:ascii="Times New Roman" w:eastAsia="Times New Roman" w:hAnsi="Times New Roman" w:cs="Times New Roman"/>
                <w:color w:val="222222"/>
              </w:rPr>
              <w:t>Ability to answer questions and respond to inquiries</w:t>
            </w:r>
          </w:p>
        </w:tc>
        <w:tc>
          <w:tcPr>
            <w:tcW w:w="769" w:type="dxa"/>
            <w:vAlign w:val="center"/>
          </w:tcPr>
          <w:p w14:paraId="7BB30411" w14:textId="55FE40C0" w:rsidR="0061283A" w:rsidRPr="0024335D" w:rsidRDefault="0061283A" w:rsidP="0061283A">
            <w:pPr>
              <w:jc w:val="center"/>
              <w:rPr>
                <w:rFonts w:cs="B Nazanin"/>
                <w:sz w:val="24"/>
                <w:szCs w:val="24"/>
                <w:rtl/>
              </w:rPr>
            </w:pPr>
            <w:r>
              <w:rPr>
                <w:rFonts w:cs="B Nazanin"/>
                <w:sz w:val="24"/>
                <w:szCs w:val="24"/>
              </w:rPr>
              <w:t>3</w:t>
            </w:r>
          </w:p>
        </w:tc>
      </w:tr>
      <w:tr w:rsidR="0061283A" w:rsidRPr="0024335D" w14:paraId="32EE98AE" w14:textId="77777777" w:rsidTr="0061283A">
        <w:tc>
          <w:tcPr>
            <w:tcW w:w="982" w:type="dxa"/>
          </w:tcPr>
          <w:p w14:paraId="0361C28B" w14:textId="4174A44E" w:rsidR="0061283A" w:rsidRPr="0024335D" w:rsidRDefault="0061283A" w:rsidP="0061283A">
            <w:pPr>
              <w:jc w:val="both"/>
              <w:rPr>
                <w:rFonts w:cs="B Nazanin"/>
                <w:sz w:val="24"/>
                <w:szCs w:val="24"/>
                <w:rtl/>
              </w:rPr>
            </w:pPr>
          </w:p>
        </w:tc>
        <w:tc>
          <w:tcPr>
            <w:tcW w:w="2065" w:type="dxa"/>
            <w:vAlign w:val="center"/>
          </w:tcPr>
          <w:p w14:paraId="04458989" w14:textId="2BFEB03A" w:rsidR="0061283A" w:rsidRPr="0061283A" w:rsidRDefault="0061283A" w:rsidP="0061283A">
            <w:pPr>
              <w:jc w:val="center"/>
              <w:rPr>
                <w:rFonts w:cs="B Nazanin"/>
                <w:rtl/>
              </w:rPr>
            </w:pPr>
            <w:r>
              <w:rPr>
                <w:rFonts w:cs="B Nazanin"/>
              </w:rPr>
              <w:t>4</w:t>
            </w:r>
          </w:p>
        </w:tc>
        <w:tc>
          <w:tcPr>
            <w:tcW w:w="5370" w:type="dxa"/>
            <w:vAlign w:val="center"/>
          </w:tcPr>
          <w:p w14:paraId="7ABA021D" w14:textId="2D5AF0D5" w:rsidR="0061283A" w:rsidRPr="0024335D" w:rsidRDefault="0061283A" w:rsidP="0061283A">
            <w:pPr>
              <w:rPr>
                <w:rFonts w:cs="B Nazanin"/>
                <w:sz w:val="24"/>
                <w:szCs w:val="24"/>
                <w:rtl/>
              </w:rPr>
            </w:pPr>
            <w:r w:rsidRPr="0061283A">
              <w:rPr>
                <w:rFonts w:ascii="Times New Roman" w:eastAsia="Times New Roman" w:hAnsi="Times New Roman" w:cs="Times New Roman"/>
                <w:color w:val="222222"/>
              </w:rPr>
              <w:t>Quality of thesis writing</w:t>
            </w:r>
          </w:p>
        </w:tc>
        <w:tc>
          <w:tcPr>
            <w:tcW w:w="769" w:type="dxa"/>
            <w:vAlign w:val="center"/>
          </w:tcPr>
          <w:p w14:paraId="4CF01F53" w14:textId="1606DA59" w:rsidR="0061283A" w:rsidRPr="0024335D" w:rsidRDefault="0061283A" w:rsidP="0061283A">
            <w:pPr>
              <w:jc w:val="center"/>
              <w:rPr>
                <w:rFonts w:cs="B Nazanin"/>
                <w:sz w:val="24"/>
                <w:szCs w:val="24"/>
                <w:rtl/>
              </w:rPr>
            </w:pPr>
            <w:r>
              <w:rPr>
                <w:rFonts w:cs="B Nazanin"/>
                <w:sz w:val="24"/>
                <w:szCs w:val="24"/>
              </w:rPr>
              <w:t>4</w:t>
            </w:r>
          </w:p>
        </w:tc>
      </w:tr>
      <w:tr w:rsidR="0061283A" w:rsidRPr="0024335D" w14:paraId="52D74C31" w14:textId="77777777" w:rsidTr="0061283A">
        <w:trPr>
          <w:trHeight w:val="647"/>
        </w:trPr>
        <w:tc>
          <w:tcPr>
            <w:tcW w:w="9186" w:type="dxa"/>
            <w:gridSpan w:val="4"/>
            <w:vAlign w:val="center"/>
          </w:tcPr>
          <w:p w14:paraId="4BA34D3F" w14:textId="7F802CF6" w:rsidR="0061283A" w:rsidRPr="0024335D" w:rsidRDefault="0061283A" w:rsidP="0061283A">
            <w:pPr>
              <w:rPr>
                <w:rFonts w:cs="B Nazanin"/>
                <w:sz w:val="24"/>
                <w:szCs w:val="24"/>
                <w:rtl/>
              </w:rPr>
            </w:pPr>
            <w:r>
              <w:rPr>
                <w:rFonts w:cs="B Nazanin"/>
                <w:sz w:val="24"/>
                <w:szCs w:val="24"/>
              </w:rPr>
              <w:t>Total score</w:t>
            </w:r>
          </w:p>
        </w:tc>
      </w:tr>
    </w:tbl>
    <w:p w14:paraId="3768D7EF" w14:textId="77777777" w:rsidR="00E1245C" w:rsidRDefault="00E1245C" w:rsidP="00E1245C">
      <w:pPr>
        <w:rPr>
          <w:rFonts w:asciiTheme="majorBidi" w:hAnsiTheme="majorBidi" w:cstheme="majorBidi"/>
          <w:b/>
          <w:bCs/>
          <w:sz w:val="24"/>
          <w:szCs w:val="24"/>
        </w:rPr>
      </w:pPr>
    </w:p>
    <w:p w14:paraId="7DA54786" w14:textId="77777777" w:rsidR="008F3708" w:rsidRDefault="008F3708" w:rsidP="00E1245C">
      <w:pPr>
        <w:rPr>
          <w:rFonts w:asciiTheme="majorBidi" w:hAnsiTheme="majorBidi" w:cstheme="majorBidi"/>
          <w:b/>
          <w:bCs/>
          <w:sz w:val="24"/>
          <w:szCs w:val="24"/>
        </w:rPr>
      </w:pPr>
    </w:p>
    <w:p w14:paraId="4EA80D51" w14:textId="77777777" w:rsidR="008F3708" w:rsidRPr="008F3708" w:rsidRDefault="008F3708" w:rsidP="008F3708">
      <w:pPr>
        <w:rPr>
          <w:rFonts w:asciiTheme="majorBidi" w:hAnsiTheme="majorBidi" w:cstheme="majorBidi"/>
          <w:sz w:val="24"/>
          <w:szCs w:val="24"/>
        </w:rPr>
      </w:pPr>
      <w:r w:rsidRPr="008F3708">
        <w:rPr>
          <w:rFonts w:asciiTheme="majorBidi" w:hAnsiTheme="majorBidi" w:cstheme="majorBidi"/>
          <w:sz w:val="24"/>
          <w:szCs w:val="24"/>
        </w:rPr>
        <w:t>The score for articles is allocated based on the journal’s index and the number of articles, according to the table below.</w:t>
      </w:r>
    </w:p>
    <w:p w14:paraId="0315E18B" w14:textId="77777777" w:rsidR="008F3708" w:rsidRDefault="008F3708" w:rsidP="00E1245C">
      <w:pPr>
        <w:rPr>
          <w:rFonts w:asciiTheme="majorBidi" w:hAnsiTheme="majorBidi" w:cstheme="majorBidi"/>
          <w:b/>
          <w:bCs/>
          <w:sz w:val="24"/>
          <w:szCs w:val="24"/>
        </w:rPr>
      </w:pPr>
    </w:p>
    <w:tbl>
      <w:tblPr>
        <w:tblStyle w:val="TableGrid"/>
        <w:bidiVisual/>
        <w:tblW w:w="0" w:type="auto"/>
        <w:tblInd w:w="22" w:type="dxa"/>
        <w:tblLook w:val="04A0" w:firstRow="1" w:lastRow="0" w:firstColumn="1" w:lastColumn="0" w:noHBand="0" w:noVBand="1"/>
      </w:tblPr>
      <w:tblGrid>
        <w:gridCol w:w="1349"/>
        <w:gridCol w:w="2711"/>
        <w:gridCol w:w="3148"/>
        <w:gridCol w:w="777"/>
      </w:tblGrid>
      <w:tr w:rsidR="0061283A" w:rsidRPr="0024335D" w14:paraId="0ADAFF3E" w14:textId="77777777" w:rsidTr="008F3708">
        <w:tc>
          <w:tcPr>
            <w:tcW w:w="1349" w:type="dxa"/>
            <w:shd w:val="clear" w:color="auto" w:fill="D9D9D9" w:themeFill="background1" w:themeFillShade="D9"/>
          </w:tcPr>
          <w:p w14:paraId="7DB875F8" w14:textId="0E92E8F0" w:rsidR="0061283A" w:rsidRPr="0024335D" w:rsidRDefault="008F3708" w:rsidP="00E041F2">
            <w:pPr>
              <w:jc w:val="both"/>
              <w:rPr>
                <w:rFonts w:cs="B Nazanin"/>
                <w:sz w:val="28"/>
                <w:szCs w:val="28"/>
                <w:rtl/>
              </w:rPr>
            </w:pPr>
            <w:r w:rsidRPr="008F3708">
              <w:rPr>
                <w:rFonts w:ascii="Times New Roman" w:hAnsi="Times New Roman" w:cs="Times New Roman"/>
                <w:sz w:val="24"/>
                <w:szCs w:val="24"/>
              </w:rPr>
              <w:t>Total score</w:t>
            </w:r>
          </w:p>
        </w:tc>
        <w:tc>
          <w:tcPr>
            <w:tcW w:w="2711" w:type="dxa"/>
            <w:shd w:val="clear" w:color="auto" w:fill="D9D9D9" w:themeFill="background1" w:themeFillShade="D9"/>
          </w:tcPr>
          <w:p w14:paraId="2892A168" w14:textId="48C1EF94" w:rsidR="0061283A" w:rsidRPr="008F3708" w:rsidRDefault="008F3708" w:rsidP="00E041F2">
            <w:pPr>
              <w:jc w:val="both"/>
              <w:rPr>
                <w:rFonts w:ascii="Times New Roman" w:hAnsi="Times New Roman" w:cs="Times New Roman"/>
                <w:sz w:val="24"/>
                <w:szCs w:val="24"/>
                <w:rtl/>
              </w:rPr>
            </w:pPr>
            <w:r w:rsidRPr="008F3708">
              <w:rPr>
                <w:rFonts w:ascii="Times New Roman" w:hAnsi="Times New Roman" w:cs="Times New Roman"/>
                <w:sz w:val="24"/>
                <w:szCs w:val="24"/>
              </w:rPr>
              <w:t xml:space="preserve">Score </w:t>
            </w:r>
            <w:r w:rsidR="001531D6" w:rsidRPr="008F3708">
              <w:rPr>
                <w:rFonts w:ascii="Times New Roman" w:hAnsi="Times New Roman" w:cs="Times New Roman"/>
                <w:sz w:val="24"/>
                <w:szCs w:val="24"/>
              </w:rPr>
              <w:t>allocated</w:t>
            </w:r>
            <w:r w:rsidRPr="008F3708">
              <w:rPr>
                <w:rFonts w:ascii="Times New Roman" w:hAnsi="Times New Roman" w:cs="Times New Roman"/>
                <w:sz w:val="24"/>
                <w:szCs w:val="24"/>
              </w:rPr>
              <w:t xml:space="preserve"> for each article</w:t>
            </w:r>
          </w:p>
        </w:tc>
        <w:tc>
          <w:tcPr>
            <w:tcW w:w="3148" w:type="dxa"/>
            <w:shd w:val="clear" w:color="auto" w:fill="D9D9D9" w:themeFill="background1" w:themeFillShade="D9"/>
          </w:tcPr>
          <w:p w14:paraId="66DC6DD9" w14:textId="453EC32D" w:rsidR="0061283A" w:rsidRPr="008F3708" w:rsidRDefault="008F3708" w:rsidP="00E041F2">
            <w:pPr>
              <w:jc w:val="both"/>
              <w:rPr>
                <w:rFonts w:ascii="Times New Roman" w:hAnsi="Times New Roman" w:cs="Times New Roman"/>
                <w:sz w:val="24"/>
                <w:szCs w:val="24"/>
                <w:rtl/>
              </w:rPr>
            </w:pPr>
            <w:r w:rsidRPr="008F3708">
              <w:rPr>
                <w:rFonts w:ascii="Times New Roman" w:hAnsi="Times New Roman" w:cs="Times New Roman"/>
                <w:sz w:val="24"/>
                <w:szCs w:val="24"/>
              </w:rPr>
              <w:t>Type of database</w:t>
            </w:r>
          </w:p>
        </w:tc>
        <w:tc>
          <w:tcPr>
            <w:tcW w:w="777" w:type="dxa"/>
            <w:shd w:val="clear" w:color="auto" w:fill="D9D9D9" w:themeFill="background1" w:themeFillShade="D9"/>
          </w:tcPr>
          <w:p w14:paraId="316F0336" w14:textId="283A64C4" w:rsidR="0061283A" w:rsidRPr="008F3708" w:rsidRDefault="0061283A" w:rsidP="00E041F2">
            <w:pPr>
              <w:jc w:val="both"/>
              <w:rPr>
                <w:rFonts w:ascii="Times New Roman" w:hAnsi="Times New Roman" w:cs="Times New Roman"/>
                <w:sz w:val="24"/>
                <w:szCs w:val="24"/>
                <w:rtl/>
              </w:rPr>
            </w:pPr>
            <w:r w:rsidRPr="008F3708">
              <w:rPr>
                <w:rFonts w:ascii="Times New Roman" w:hAnsi="Times New Roman" w:cs="Times New Roman"/>
                <w:sz w:val="24"/>
                <w:szCs w:val="24"/>
              </w:rPr>
              <w:t>No</w:t>
            </w:r>
          </w:p>
        </w:tc>
      </w:tr>
      <w:tr w:rsidR="008F3708" w:rsidRPr="0024335D" w14:paraId="6FBC8FD4" w14:textId="77777777" w:rsidTr="008F3708">
        <w:tc>
          <w:tcPr>
            <w:tcW w:w="1349" w:type="dxa"/>
          </w:tcPr>
          <w:p w14:paraId="0E7EB216" w14:textId="6E83FAFB" w:rsidR="008F3708" w:rsidRPr="0024335D" w:rsidRDefault="008F3708" w:rsidP="008F3708">
            <w:pPr>
              <w:jc w:val="both"/>
              <w:rPr>
                <w:rFonts w:cs="B Nazanin"/>
                <w:sz w:val="28"/>
                <w:szCs w:val="28"/>
                <w:rtl/>
              </w:rPr>
            </w:pPr>
          </w:p>
        </w:tc>
        <w:tc>
          <w:tcPr>
            <w:tcW w:w="2711" w:type="dxa"/>
            <w:vAlign w:val="center"/>
          </w:tcPr>
          <w:p w14:paraId="2D82B130" w14:textId="77E46200" w:rsidR="008F3708" w:rsidRPr="008F3708" w:rsidRDefault="008F3708" w:rsidP="008F3708">
            <w:pPr>
              <w:jc w:val="center"/>
              <w:rPr>
                <w:rFonts w:asciiTheme="majorBidi" w:hAnsiTheme="majorBidi" w:cstheme="majorBidi"/>
                <w:rtl/>
              </w:rPr>
            </w:pPr>
            <w:r>
              <w:rPr>
                <w:rFonts w:asciiTheme="majorBidi" w:hAnsiTheme="majorBidi" w:cstheme="majorBidi"/>
              </w:rPr>
              <w:t>2</w:t>
            </w:r>
          </w:p>
        </w:tc>
        <w:tc>
          <w:tcPr>
            <w:tcW w:w="3148" w:type="dxa"/>
          </w:tcPr>
          <w:p w14:paraId="09D444F3" w14:textId="267E5B8C" w:rsidR="008F3708" w:rsidRPr="0024335D" w:rsidRDefault="008F3708" w:rsidP="008F3708">
            <w:pPr>
              <w:jc w:val="both"/>
              <w:rPr>
                <w:rFonts w:cs="B Nazanin"/>
                <w:sz w:val="28"/>
                <w:szCs w:val="28"/>
                <w:rtl/>
              </w:rPr>
            </w:pPr>
            <w:r w:rsidRPr="008F3708">
              <w:rPr>
                <w:rFonts w:asciiTheme="majorBidi" w:hAnsiTheme="majorBidi" w:cstheme="majorBidi"/>
              </w:rPr>
              <w:t>ISI Web of Science</w:t>
            </w:r>
          </w:p>
        </w:tc>
        <w:tc>
          <w:tcPr>
            <w:tcW w:w="777" w:type="dxa"/>
            <w:vAlign w:val="center"/>
          </w:tcPr>
          <w:p w14:paraId="2F65CED5" w14:textId="111F13FC" w:rsidR="008F3708" w:rsidRPr="008F3708" w:rsidRDefault="008F3708" w:rsidP="008F3708">
            <w:pPr>
              <w:jc w:val="center"/>
              <w:rPr>
                <w:rFonts w:asciiTheme="majorBidi" w:hAnsiTheme="majorBidi" w:cstheme="majorBidi"/>
                <w:rtl/>
              </w:rPr>
            </w:pPr>
            <w:r w:rsidRPr="008F3708">
              <w:rPr>
                <w:rFonts w:asciiTheme="majorBidi" w:hAnsiTheme="majorBidi" w:cstheme="majorBidi"/>
              </w:rPr>
              <w:t>1</w:t>
            </w:r>
          </w:p>
        </w:tc>
      </w:tr>
      <w:tr w:rsidR="008F3708" w:rsidRPr="0024335D" w14:paraId="12E5AE8E" w14:textId="77777777" w:rsidTr="008F3708">
        <w:tc>
          <w:tcPr>
            <w:tcW w:w="1349" w:type="dxa"/>
          </w:tcPr>
          <w:p w14:paraId="2FE698AD" w14:textId="584070A9" w:rsidR="008F3708" w:rsidRPr="0024335D" w:rsidRDefault="008F3708" w:rsidP="008F3708">
            <w:pPr>
              <w:jc w:val="both"/>
              <w:rPr>
                <w:rFonts w:cs="B Nazanin"/>
                <w:sz w:val="28"/>
                <w:szCs w:val="28"/>
                <w:rtl/>
              </w:rPr>
            </w:pPr>
          </w:p>
        </w:tc>
        <w:tc>
          <w:tcPr>
            <w:tcW w:w="2711" w:type="dxa"/>
            <w:vAlign w:val="center"/>
          </w:tcPr>
          <w:p w14:paraId="3C7BE49D" w14:textId="0F909EC7" w:rsidR="008F3708" w:rsidRPr="008F3708" w:rsidRDefault="008F3708" w:rsidP="008F3708">
            <w:pPr>
              <w:jc w:val="center"/>
              <w:rPr>
                <w:rFonts w:asciiTheme="majorBidi" w:hAnsiTheme="majorBidi" w:cstheme="majorBidi"/>
                <w:rtl/>
              </w:rPr>
            </w:pPr>
            <w:r>
              <w:rPr>
                <w:rFonts w:asciiTheme="majorBidi" w:hAnsiTheme="majorBidi" w:cstheme="majorBidi"/>
              </w:rPr>
              <w:t>2</w:t>
            </w:r>
          </w:p>
        </w:tc>
        <w:tc>
          <w:tcPr>
            <w:tcW w:w="3148" w:type="dxa"/>
          </w:tcPr>
          <w:p w14:paraId="77FE249D" w14:textId="588AD250" w:rsidR="008F3708" w:rsidRPr="0024335D" w:rsidRDefault="008F3708" w:rsidP="008F3708">
            <w:pPr>
              <w:jc w:val="both"/>
              <w:rPr>
                <w:rFonts w:cs="B Nazanin"/>
                <w:sz w:val="28"/>
                <w:szCs w:val="28"/>
                <w:rtl/>
              </w:rPr>
            </w:pPr>
            <w:r w:rsidRPr="008F3708">
              <w:rPr>
                <w:rFonts w:asciiTheme="majorBidi" w:hAnsiTheme="majorBidi" w:cstheme="majorBidi"/>
              </w:rPr>
              <w:t>Medline (Pub Med)</w:t>
            </w:r>
          </w:p>
        </w:tc>
        <w:tc>
          <w:tcPr>
            <w:tcW w:w="777" w:type="dxa"/>
            <w:vAlign w:val="center"/>
          </w:tcPr>
          <w:p w14:paraId="6BCF831C" w14:textId="704E60CB" w:rsidR="008F3708" w:rsidRPr="008F3708" w:rsidRDefault="008F3708" w:rsidP="008F3708">
            <w:pPr>
              <w:jc w:val="center"/>
              <w:rPr>
                <w:rFonts w:asciiTheme="majorBidi" w:hAnsiTheme="majorBidi" w:cstheme="majorBidi"/>
                <w:rtl/>
              </w:rPr>
            </w:pPr>
            <w:r w:rsidRPr="008F3708">
              <w:rPr>
                <w:rFonts w:asciiTheme="majorBidi" w:hAnsiTheme="majorBidi" w:cstheme="majorBidi"/>
              </w:rPr>
              <w:t>2</w:t>
            </w:r>
          </w:p>
        </w:tc>
      </w:tr>
      <w:tr w:rsidR="008F3708" w:rsidRPr="0024335D" w14:paraId="22D929BF" w14:textId="77777777" w:rsidTr="008F3708">
        <w:tc>
          <w:tcPr>
            <w:tcW w:w="1349" w:type="dxa"/>
          </w:tcPr>
          <w:p w14:paraId="106627EC" w14:textId="3B2ED870" w:rsidR="008F3708" w:rsidRPr="0024335D" w:rsidRDefault="008F3708" w:rsidP="008F3708">
            <w:pPr>
              <w:jc w:val="both"/>
              <w:rPr>
                <w:rFonts w:cs="B Nazanin"/>
                <w:sz w:val="28"/>
                <w:szCs w:val="28"/>
                <w:rtl/>
              </w:rPr>
            </w:pPr>
          </w:p>
        </w:tc>
        <w:tc>
          <w:tcPr>
            <w:tcW w:w="2711" w:type="dxa"/>
            <w:vAlign w:val="center"/>
          </w:tcPr>
          <w:p w14:paraId="3A165443" w14:textId="3A27E6AD" w:rsidR="008F3708" w:rsidRPr="008F3708" w:rsidRDefault="008F3708" w:rsidP="008F3708">
            <w:pPr>
              <w:jc w:val="center"/>
              <w:rPr>
                <w:rFonts w:asciiTheme="majorBidi" w:hAnsiTheme="majorBidi" w:cstheme="majorBidi"/>
                <w:rtl/>
              </w:rPr>
            </w:pPr>
            <w:r>
              <w:rPr>
                <w:rFonts w:asciiTheme="majorBidi" w:hAnsiTheme="majorBidi" w:cstheme="majorBidi"/>
              </w:rPr>
              <w:t>2</w:t>
            </w:r>
          </w:p>
        </w:tc>
        <w:tc>
          <w:tcPr>
            <w:tcW w:w="3148" w:type="dxa"/>
          </w:tcPr>
          <w:p w14:paraId="05AB6BC8" w14:textId="60B339B3" w:rsidR="008F3708" w:rsidRPr="0024335D" w:rsidRDefault="008F3708" w:rsidP="008F3708">
            <w:pPr>
              <w:jc w:val="both"/>
              <w:rPr>
                <w:rFonts w:cs="B Nazanin"/>
                <w:sz w:val="28"/>
                <w:szCs w:val="28"/>
                <w:rtl/>
              </w:rPr>
            </w:pPr>
            <w:r w:rsidRPr="008F3708">
              <w:rPr>
                <w:rFonts w:asciiTheme="majorBidi" w:hAnsiTheme="majorBidi" w:cstheme="majorBidi"/>
              </w:rPr>
              <w:t>Scopus</w:t>
            </w:r>
          </w:p>
        </w:tc>
        <w:tc>
          <w:tcPr>
            <w:tcW w:w="777" w:type="dxa"/>
            <w:vAlign w:val="center"/>
          </w:tcPr>
          <w:p w14:paraId="1C52782D" w14:textId="09E43912" w:rsidR="008F3708" w:rsidRPr="008F3708" w:rsidRDefault="008F3708" w:rsidP="008F3708">
            <w:pPr>
              <w:jc w:val="center"/>
              <w:rPr>
                <w:rFonts w:asciiTheme="majorBidi" w:hAnsiTheme="majorBidi" w:cstheme="majorBidi"/>
                <w:rtl/>
              </w:rPr>
            </w:pPr>
            <w:r w:rsidRPr="008F3708">
              <w:rPr>
                <w:rFonts w:asciiTheme="majorBidi" w:hAnsiTheme="majorBidi" w:cstheme="majorBidi"/>
              </w:rPr>
              <w:t>3</w:t>
            </w:r>
          </w:p>
        </w:tc>
      </w:tr>
      <w:tr w:rsidR="008F3708" w:rsidRPr="0024335D" w14:paraId="403E3EA8" w14:textId="77777777" w:rsidTr="008F3708">
        <w:tc>
          <w:tcPr>
            <w:tcW w:w="1349" w:type="dxa"/>
          </w:tcPr>
          <w:p w14:paraId="00233E3C" w14:textId="0F3220C0" w:rsidR="008F3708" w:rsidRPr="0024335D" w:rsidRDefault="008F3708" w:rsidP="008F3708">
            <w:pPr>
              <w:jc w:val="both"/>
              <w:rPr>
                <w:rFonts w:cs="B Nazanin"/>
                <w:sz w:val="28"/>
                <w:szCs w:val="28"/>
                <w:rtl/>
              </w:rPr>
            </w:pPr>
          </w:p>
        </w:tc>
        <w:tc>
          <w:tcPr>
            <w:tcW w:w="2711" w:type="dxa"/>
            <w:vAlign w:val="center"/>
          </w:tcPr>
          <w:p w14:paraId="63173FF6" w14:textId="27C93F09" w:rsidR="008F3708" w:rsidRPr="008F3708" w:rsidRDefault="008F3708" w:rsidP="008F3708">
            <w:pPr>
              <w:jc w:val="center"/>
              <w:rPr>
                <w:rFonts w:asciiTheme="majorBidi" w:hAnsiTheme="majorBidi" w:cstheme="majorBidi"/>
              </w:rPr>
            </w:pPr>
            <w:r>
              <w:rPr>
                <w:rFonts w:asciiTheme="majorBidi" w:hAnsiTheme="majorBidi" w:cstheme="majorBidi"/>
              </w:rPr>
              <w:t>1</w:t>
            </w:r>
          </w:p>
        </w:tc>
        <w:tc>
          <w:tcPr>
            <w:tcW w:w="3148" w:type="dxa"/>
            <w:vAlign w:val="center"/>
          </w:tcPr>
          <w:p w14:paraId="0DFDBB1B" w14:textId="56B984C8" w:rsidR="008F3708" w:rsidRPr="0024335D" w:rsidRDefault="008F3708" w:rsidP="008F3708">
            <w:pPr>
              <w:jc w:val="both"/>
              <w:rPr>
                <w:rFonts w:cs="B Nazanin"/>
                <w:sz w:val="28"/>
                <w:szCs w:val="28"/>
                <w:rtl/>
              </w:rPr>
            </w:pPr>
            <w:r>
              <w:rPr>
                <w:rFonts w:asciiTheme="majorBidi" w:hAnsiTheme="majorBidi" w:cstheme="majorBidi"/>
              </w:rPr>
              <w:t xml:space="preserve">Scientific-Research </w:t>
            </w:r>
          </w:p>
        </w:tc>
        <w:tc>
          <w:tcPr>
            <w:tcW w:w="777" w:type="dxa"/>
            <w:vAlign w:val="center"/>
          </w:tcPr>
          <w:p w14:paraId="59FFAA89" w14:textId="136E1B9E" w:rsidR="008F3708" w:rsidRPr="008F3708" w:rsidRDefault="008F3708" w:rsidP="008F3708">
            <w:pPr>
              <w:jc w:val="center"/>
              <w:rPr>
                <w:rFonts w:asciiTheme="majorBidi" w:hAnsiTheme="majorBidi" w:cstheme="majorBidi"/>
                <w:rtl/>
              </w:rPr>
            </w:pPr>
            <w:r w:rsidRPr="008F3708">
              <w:rPr>
                <w:rFonts w:asciiTheme="majorBidi" w:hAnsiTheme="majorBidi" w:cstheme="majorBidi"/>
              </w:rPr>
              <w:t>4</w:t>
            </w:r>
          </w:p>
        </w:tc>
      </w:tr>
    </w:tbl>
    <w:p w14:paraId="2B232112" w14:textId="77777777" w:rsidR="0061283A" w:rsidRPr="00E1245C" w:rsidRDefault="0061283A" w:rsidP="00E1245C">
      <w:pPr>
        <w:rPr>
          <w:rFonts w:asciiTheme="majorBidi" w:hAnsiTheme="majorBidi" w:cstheme="majorBidi"/>
          <w:b/>
          <w:bCs/>
          <w:sz w:val="24"/>
          <w:szCs w:val="24"/>
        </w:rPr>
      </w:pPr>
    </w:p>
    <w:sectPr w:rsidR="0061283A" w:rsidRPr="00E1245C"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1B120" w14:textId="77777777" w:rsidR="00CF59C2" w:rsidRDefault="00CF59C2" w:rsidP="000D2B7D">
      <w:pPr>
        <w:spacing w:after="0" w:line="240" w:lineRule="auto"/>
      </w:pPr>
      <w:r>
        <w:separator/>
      </w:r>
    </w:p>
  </w:endnote>
  <w:endnote w:type="continuationSeparator" w:id="0">
    <w:p w14:paraId="6FF7C178" w14:textId="77777777" w:rsidR="00CF59C2" w:rsidRDefault="00CF59C2" w:rsidP="000D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TimesNewRomanPS-BoldMT">
    <w:altName w:val="Times New Roman"/>
    <w:panose1 w:val="00000000000000000000"/>
    <w:charset w:val="00"/>
    <w:family w:val="roman"/>
    <w:notTrueType/>
    <w:pitch w:val="default"/>
  </w:font>
  <w:font w:name="CIDFont+F12">
    <w:altName w:val="Times New Roman"/>
    <w:panose1 w:val="00000000000000000000"/>
    <w:charset w:val="B2"/>
    <w:family w:val="auto"/>
    <w:notTrueType/>
    <w:pitch w:val="default"/>
    <w:sig w:usb0="00002001" w:usb1="00000000" w:usb2="00000000" w:usb3="00000000" w:csb0="00000040" w:csb1="00000000"/>
  </w:font>
  <w:font w:name="CIDFont+F13">
    <w:altName w:val="Times New Roman"/>
    <w:panose1 w:val="00000000000000000000"/>
    <w:charset w:val="00"/>
    <w:family w:val="auto"/>
    <w:notTrueType/>
    <w:pitch w:val="default"/>
    <w:sig w:usb0="00000003" w:usb1="00000000" w:usb2="00000000" w:usb3="00000000" w:csb0="00000001" w:csb1="00000000"/>
  </w:font>
  <w:font w:name="CIDFont+F11">
    <w:altName w:val="Times New Roman"/>
    <w:panose1 w:val="00000000000000000000"/>
    <w:charset w:val="B2"/>
    <w:family w:val="auto"/>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D7D68" w14:textId="77777777" w:rsidR="00CF59C2" w:rsidRDefault="00CF59C2" w:rsidP="000D2B7D">
      <w:pPr>
        <w:spacing w:after="0" w:line="240" w:lineRule="auto"/>
      </w:pPr>
      <w:r>
        <w:separator/>
      </w:r>
    </w:p>
  </w:footnote>
  <w:footnote w:type="continuationSeparator" w:id="0">
    <w:p w14:paraId="6A328619" w14:textId="77777777" w:rsidR="00CF59C2" w:rsidRDefault="00CF59C2" w:rsidP="000D2B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2E3AD" w14:textId="77777777" w:rsidR="000D2B7D" w:rsidRPr="000D2B7D" w:rsidRDefault="000D2B7D" w:rsidP="000D2B7D">
    <w:pPr>
      <w:jc w:val="center"/>
      <w:rPr>
        <w:rFonts w:asciiTheme="majorBidi" w:hAnsiTheme="majorBidi" w:cstheme="majorBidi"/>
        <w:sz w:val="24"/>
        <w:szCs w:val="24"/>
      </w:rPr>
    </w:pPr>
    <w:r w:rsidRPr="000D2B7D">
      <w:rPr>
        <w:rFonts w:asciiTheme="majorBidi" w:hAnsiTheme="majorBidi" w:cstheme="majorBidi"/>
        <w:sz w:val="24"/>
        <w:szCs w:val="24"/>
      </w:rPr>
      <w:t>In the Name of God</w:t>
    </w:r>
  </w:p>
  <w:p w14:paraId="2B6A9563" w14:textId="77777777" w:rsidR="000D2B7D" w:rsidRPr="000D2B7D" w:rsidRDefault="000D2B7D" w:rsidP="000D2B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E4A3532"/>
    <w:multiLevelType w:val="hybridMultilevel"/>
    <w:tmpl w:val="1C740A7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346812"/>
    <w:multiLevelType w:val="multilevel"/>
    <w:tmpl w:val="80165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978D4"/>
    <w:rsid w:val="000D2B7D"/>
    <w:rsid w:val="00116F6D"/>
    <w:rsid w:val="0015074B"/>
    <w:rsid w:val="001531D6"/>
    <w:rsid w:val="00155C61"/>
    <w:rsid w:val="001A2698"/>
    <w:rsid w:val="001D32F1"/>
    <w:rsid w:val="0029639D"/>
    <w:rsid w:val="002C278D"/>
    <w:rsid w:val="002D5D02"/>
    <w:rsid w:val="00326F90"/>
    <w:rsid w:val="003958F0"/>
    <w:rsid w:val="003C5B0B"/>
    <w:rsid w:val="00417C42"/>
    <w:rsid w:val="0043241C"/>
    <w:rsid w:val="00457AB1"/>
    <w:rsid w:val="005606B8"/>
    <w:rsid w:val="0061283A"/>
    <w:rsid w:val="008739BE"/>
    <w:rsid w:val="00886F06"/>
    <w:rsid w:val="008F3708"/>
    <w:rsid w:val="00913AAE"/>
    <w:rsid w:val="00972C4A"/>
    <w:rsid w:val="009C6746"/>
    <w:rsid w:val="00AA1D8D"/>
    <w:rsid w:val="00B221AE"/>
    <w:rsid w:val="00B2663E"/>
    <w:rsid w:val="00B47730"/>
    <w:rsid w:val="00B93167"/>
    <w:rsid w:val="00BC1EF7"/>
    <w:rsid w:val="00CB0664"/>
    <w:rsid w:val="00CF59C2"/>
    <w:rsid w:val="00D258B1"/>
    <w:rsid w:val="00D97B76"/>
    <w:rsid w:val="00E1245C"/>
    <w:rsid w:val="00EA34E7"/>
    <w:rsid w:val="00F97F9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30CACF"/>
  <w14:defaultImageDpi w14:val="300"/>
  <w15:docId w15:val="{DF46C845-8A90-4AD4-A476-DB27ABAEE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128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60002-1E4F-4C11-8446-0B3F53DC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12</Pages>
  <Words>1499</Words>
  <Characters>8548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m-pc</cp:lastModifiedBy>
  <cp:revision>17</cp:revision>
  <dcterms:created xsi:type="dcterms:W3CDTF">2025-12-02T04:52:00Z</dcterms:created>
  <dcterms:modified xsi:type="dcterms:W3CDTF">2025-12-23T07:22:00Z</dcterms:modified>
  <cp:category/>
</cp:coreProperties>
</file>